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bc1b" w14:textId="420b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49/16 шешімі. Қызылорда облысының Әділет департаментінде 2019 жылғы 30 желтоқсанда № 7060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Ақтоған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43090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- 42120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- 43090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Ақтоған ауылдық округінің бюджетіне берілетін субвенциялар көлемдері 2020 жылға 32 833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49/16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49/16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