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6aa7a" w14:textId="0a6aa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"2019-2021 жылдарға арналған Тартоғай ауылдық округінің бюджеті туралы" Шиелі аудандық мәслихатының 2018 жылғы 28 желтоқсандағы №34/22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2019 жылғы 9 желтоқсандағы № 47/8 шешімі. Қызылорда облысының Әділет департаментінде 2019 жылғы 10 желтоқсанда № 7016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"2019-2021 жылдарға арналған Тартоғай ауылдық округінің бюджеті туралы" Шиелі аудандық мәслихатының 2018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34/22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6621 нөмірімен тіркелген, Қазақстан Республикасының нормативтік құқықтық актілерінің электронды түрдегі эталондық бақылау банкінде 2019 жылы 16 қаңтарда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2019-2021 жылдарға арналған Тартоғай ауылдық округінің бюджеті 1, 2 және 3-қосымшаларға сәйкес, оның ішінде 2019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- 109 132 мың теңге, оның ішінде: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- 2 048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- 107 084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- 109 132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жасалатын операциялар бойынша сальдо - 0;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- 0;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өтеу- 0;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- 412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2019 жылғы 9 желтоқсаны №47/8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2018 жылғы "28" желтоқсандағы №34/22 шешіміне 1- қосымша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Тартоғай ауылдық округінің 2019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Мемлкеттік органдардың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Аудандағы аудан әкімі аппараты, аудандық маңызы бар қала, ауыл, ауылдық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өңірлердің экономикалық дамуына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