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24723" w14:textId="0a247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"Шиелі кентінің 2019-2021 жылдарға арналған бюджеті туралы" Шиелі аудандық мәслихатының 2018 жылғы 28 желтоқсандағы №34/10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2019 жылғы 6 қарашадағы № 45/2 шешімі. Қызылорда облысының Әділет департаментінде 2019 жылғы 7 қарашада № 6960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 кодексінің 2008 жылғы 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Шиелі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"Шиелі кентінің 2019-2021 жылдарға арналған бюджеті туралы" Шиелі аудандық мәслихатының 2018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34/10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6615 нөмірімен тіркелген, Қазақстан Республикасының нормативтік құқықтық актілерінің эталондық бақылау банкінде 2019 жылы 15 қаңтарда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"1.Шиелі кентінің 2019-2021 жылдарға арналған бюджеті 1, 2 және 3-қосымшаларға сәйкес, оның ішінде 2019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341 733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- 158 550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- 295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- 309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- 182 579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- 351 415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- 9 682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- 9 682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- 9 682 мың теңге;";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 және ресми жариялауға жатады.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 мәслихат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Абдуллаев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 2019 жылғы "06" қарашадағы №45/2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 2018 жылғы "28" желтоқсандағы №34/10 шешіміне 1- 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Шиелі кентінің 2019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Меншіккесалынатынсалықтар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Мүліккесалынатынсалықтар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Көліккұралдарынасалынатынсалық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Мемлекеттікменшіктентүсетінкірістер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Мемлекеттiкбасқарудыңжоғарытұрғаноргандарынантүсетiнтрансферттер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Жалпысипаттағымемлекеттiкқызметтер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әкімініңқызметінқамтамасызетужөніндегіқызметтер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Тұрғынүй–коммуналдықшаруашылық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Елдімекендердегікөшелердіжарықтандыру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Елдімекендердіңсанитариясынқамтамасызету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жәнеақпараттықкеңістiк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Жергіліктідеңгейдемәдени-демалысжұмысынқолдау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Көлiкжәнекоммуникациялар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Қаладағыаудан, аудандықмаңызы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Елді-мекендеркөшелеріндегі автомобиль жолдарынкүрделіжәнеорташажөндеу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Қаржыактивтеріменжасалатыноперацияларбойынша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тапшылығынқаржыландыру (профициттіпайдалану)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қаражатыныңпайдаланылатынқалдықтары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