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cae8" w14:textId="9bac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Тартоғай ауылдық округінің бюджеті туралы" Шиелі аудандық мәслихатының 2018 жылғы 28 желтоқсандағы №34/22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42/16 шешімі. Қызылорда облысының Әділет департаментінде 2019 жылғы 13 тамызда № 6874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Тартоғай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6621 номерімен тіркелген, Қазақстан Республикасының нормативтік құқықтық актілерінің электронды түрдегі эталондық бақылау банкінде 2019 жылы 16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Тартоғай ауылдық округінің бюджеті 1, 2 және 3-қосымшаларға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- 100 623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- 98 575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- 101 035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- 412 мың теңге;";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№34/22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