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f36a" w14:textId="941f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Ақмая ауылдық округінің бюджеті туралы" Шиелі аудандық мәслихатының 2018 жылғы 28 желтоқсандағы №34/11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19 наурыздағы № 38/3 шешімі. Қызылорда облысының Әділет департаментінде 2019 жылғы 26 наурызда № 6753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1."2019-2021 жылдарға арналған Ақмая ауылдық округінің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6616 нөмірімен тіркелген, Қазақстан Республикасының нормативтік құқықтық актілерінің эталондық бақылау банкінде 2019 жылы 15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Ақмая ауылдық округінің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- 36 725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- 2 534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- 34 191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- 37 938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-1 213 мың теңге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- 1 213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- 1 213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"19" наурыздағы №38/3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№34/11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