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9ecec" w14:textId="bd9ec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"2019-2021 жылдарға арналған Шиелі кентінің бюджеті туралы" Шиелі аудандық мәслихатының 2018 жылғы 28 желтоқсандағы №34/10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2019 жылғы 19 наурыздағы № 38/2 шешімі. Қызылорда облысының Әділет департаментінде 2019 жылғы 20 наурызда № 6751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1."2019-2021 жылдарға арналған Шиелі кентінің бюджеті туралы" Шиелі аудандық мәслихатының 2018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34/10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6615 нөмірімен тіркелген, Қазақстан Республикасының нормативтік құқықтық актілерінің эталондық бақылау банкінде 2019 жылы 15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Шиелі кентінің бюджеті 1, 2 және 3- қосымшаларға сәйкес, 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- 260 829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- 158 550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- 295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-101 984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-270 511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-9 682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- 9 682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- 9 682 мың теңге;";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 және ресми жариялауға жатады.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 сессиясының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Салқынбаев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2019 жылғы "19" наурыздағы №38/2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2018 жылғы "28" желтоқсандағы №34/10 шешіміне 1-қосымша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Шиелі кентінің 2019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