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086190" w14:textId="70861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"2019-2021 жылдарға арналған Еңбекші ауылдық округінің бюджеті туралы" Шиелі аудандық мәслихатының 2018 жылғы 28 желтоқсандағы №34/16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аудандық мәслихатының 2019 жылғы 19 наурыздағы № 38/8 шешімі. Қызылорда облысының Әділет департаментінде 2019 жылғы 20 наурызда № 6743 болып тіркелді. Мерзімі біткендіктен қолданыс тоқтатылды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Бюджет кодексі" Қазақстан Республикасының 2008 жылғы 4 желтоқсандағы кодексінің </w:t>
      </w:r>
      <w:r>
        <w:rPr>
          <w:rFonts w:ascii="Times New Roman"/>
          <w:b w:val="false"/>
          <w:i w:val="false"/>
          <w:color w:val="000000"/>
          <w:sz w:val="28"/>
        </w:rPr>
        <w:t>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6-бабының 1-тармағының 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Шиелі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1."2019-2021 жылдарға арналған Еңбекші ауылдық округінің бюджеті туралы" Шиелі аудандық мәслихатының 2018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34/16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6623 нөмірімен тіркелген, Қазақстан Республикасының нормативтік құқықтық актілерінің эталондық бақылау банкінде 2019 жылы 15 қаңтарда жарияланған)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2019-2021 жылдарға арналған Еңбекші ауылдық округінің бюджеті 1, 2 және 3-қосымшаларға сәйкес, оның ішінде 2019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- 78 261 мың теңге, оның ішінде: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- 1 724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- 76 537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- 87 073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- 0; 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қаржы активтерімен операциялар бойынша сальдо - 0; 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-8 812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- 8 812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қаражаттарының пайдаланылатын қалдықтары - 8 812 мың теңге;";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2019 жылғы 1 қаңтардан бастап қолданысқа енгізіледі және ресми жариялауға жатады.</w:t>
      </w:r>
    </w:p>
    <w:bookmarkEnd w:id="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сессиясының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Салқынбаев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Шиелі 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Сыздық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2019 жылғы "19" наурыздағы №38/8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Шиелі аудандық мәслихатының 2018 жылғы "28" желтоқсандағы №34/16 шешіміне 1-қосымша</w:t>
            </w:r>
          </w:p>
        </w:tc>
      </w:tr>
    </w:tbl>
    <w:bookmarkStart w:name="z29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Еңбекші ауылдық округінің 2019 жылға арналған бюджеті</w:t>
      </w:r>
    </w:p>
    <w:bookmarkEnd w:id="2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Сыныбы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кұралдарына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76537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әкiмшiсi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әлеуметтік көмек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Өзге 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Аудандағы аудан әкімі аппараты, аудандық маңызы бар қала, ауыл, ауылдық округ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"Өңірлерді дамыту" бағдарламасы шеңберінде өңірлердің экономикалық дамуына жәрдемдесу бойынша 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 беру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-8812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(профицитті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