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5478" w14:textId="8345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Тапсырыс берушілер үшін бірыңғай ұйымдастырушыны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2019 жылғы 16 қаңтардағы № 145 қаулысы. Қызылорда облысының Әділет департаментінде 2019 жылғы 17 қаңтарда № 6657 болып тіркелді. Күші жойылды - Қызылорда облысы Шиелі ауданы әкімдігінің 2024 жылғы 2 мамырдағы № 109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ауданы әкімдігінің 02.05.2024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алуды жүзеге асыру қағидаларын бекіту туралы" Қазақстан Республикасы Қаржы министрінің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12590 нөмірімен тіркелген) сәйкес Шиелі ауданының әкімдігі 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"Шиелі ауданының мемлекеттік активтер және сатып алу бөлімі" коммуналдық мемлекеттік мекемесі тапсырыс берушілер үшін бірыңғай ұйымдастырушы болып айқындалсын.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"Шиелі ауданының мемлекеттік активтер және сатып алу бөлімі" коммуналдық мемлекеттік мекемесі заңнамада белгіленген тәртіппен осы қаулыдан туындайтын шараларды қабылдасын.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Шиелі ауданы әкімінің орынбасары Б. Ысмағұловқа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