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bf4c" w14:textId="db4b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2019-2020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қаңтардағы № 35/6 шешімі. Қызылорда облысының Әділет департаментінде 2019 жылғы 14 қаңтарда № 6650 болып тіркелді. Күші жойылды - Қызылорда облысы Шиелі аудандық мәслихатының 2020 жылғы 25 маусымдағы № 55/5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55/5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 бойынша 2019-2020 жылдарға арналған жайылымдарды басқару және оларды пайдалану жөніндегі жоспар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қаңтардағы № 35/6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2019-2020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 (картасы)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күнтізбелік графигі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07300" cy="1057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310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бағытындағы жер пайдаланушылардың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89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 нөмірі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Байқуатұлы Насыраддин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Аяған Даниярұлы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 Сәрсенбек Сәбекұлы "Ұлдана"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Мұқанбетқали Сәденұлы "Досжанов"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Жәленов Бакыт Амангелдіұлы "Жаленов"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Жантөреев Димаш Мүтәліпұлы "Темірлан"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Қадыров Өтеубай Құлжанұлы "Қадыров"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 Дүйсенбек Ташаманұлы "Күнтуов"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Құлқараев Жұманазар Жұлдызбайұлы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 Нұрғали Исабайұлы "Көкжиде"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Пірімбетов Абпаз Тайырұлы "Пір-Жақып"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Жұмбек Тасқын "Нұрасыл"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Сопыбай Жарқынбек Дүйсенбекұлы " Нұржан"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Әбдраманұлы Стамқұл "Стамбул"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Сұлтаниярұлы Мықтыбай "Бал-Азат"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Топаев Жақсылық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Сұлтанияров Бағлан Мықтыбайұлы "Береке"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Сұлтанияров Бағлан Мықтыбайұлы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Үсенов Дәулетияр Құдайбергенұлы "Шұғыла"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Данелян "Данелян"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Мырзаева Гүлнара Күмісбекқызы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Дәрібаев Қаныш Бексотұлы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Қуандықов Нұрлан Болатұлы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Ранов Сәрсембек Алдахиярұлы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Уәділов Азамат Бақытжанұлы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Ранов Сәрсембек Алдахиярұлы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Райсов Ерлан Ибадилдаевич "Нұр Ислам"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Оразбай Турсынбаевич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Ермек Қадырбайұлы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Тілеубаев Әділбек Әбдібекұлы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Әбсұлтанов Бөкенбай Қанапияұлы "Бокенбай"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Ерлан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Бекзадаев Ханзада "Ахметов"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Өмірзақ "Нұр"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Бошайбеков Тахир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Әйтімов Жолдасбек "Жолдасбек"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Жүсіпов Жасұлан Махмутжанұлы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Күлбаев Пернебек "Жігер"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Курбангалиев Галым "Бауыржан"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 Ержігіт Сүлейменұлы "Қожахметов"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Макулов Алпысбай "Мақұлов"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Мелдеханова "Ырыс"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Нысанбек Жолдасбекұлы "Жалгасбек"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Әбдірахман Алтынбеков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Төлегенұлы Самат "Самат"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Владимир Валерьевич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Әуелбай "Несібе"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Нурмаханова Тазагул Кубегеновна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Абдрасилов Әбілдахан Жәлелұлы "Жәлел"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Әшіров Мұхамбет Сейфуллаұлы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Марат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Калкозов Абдуали "Акбулак"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Әбдірахман Ербайұлы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Сансызбаев Ахметжан Бакирович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Өмірзақ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Кенжебаев Серикбай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Осантаева Сауле Окшабаевна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Ақерке Әшімқызы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Алмат Серикбаевич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 Мухтар Анесович "Magro"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Сақтағанова Ұлтай "Әбдіғаниев"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Айшұлы Рысбек "Айшев"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Әлсерік Құрбанқали Әбдірәхманұлы "Әлсеріков"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Киікбай Исмайлов "Омир"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Абдуали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"Бөрік-Ата"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Чернышов Александр Александрович "Чернышов"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Құлқараев Жұманазар Жұлдызбайұлы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Умирбек Кулимбетович "Жусип"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Сақтағанова Ұлтай Әлібайқызы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Жакипова Айгүл Жәрдемханқызы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Бердімұрат Нұрберді Өркенұлы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Әлімқұлов Әділхан Мәлікұлы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Уалихан Сарсенович "Уалихан"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Қойшыбай "Бекарыс"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Еркебұлан Рысбайұлы "Ибадулла"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Баймағанбетов Бегалы Әмірбекұлы "Бегалы"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Байсариев Болат Шермаханұлы "Жаксылык"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Дүйсебаев Данияр Құлымбетұлы "Асылхан"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Әлібаева Ақдуйсен Әбішқызы "Жасұлан"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Жангелді. Әшірбаев "Жангелді-2"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Жүндібаев Серікбай "Рыскелді"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Ишанқұлұлы Ерғали "Шынғыс"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Кенебеков Дәулетбек Үсенбекұлы "Кенебеков"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Қиянбеков Талғат "Болашақ-2"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Қуатбаев Әділхан Мамырханұлы "Байназар"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Күнтуаров Дәулетжан Сақтапбергенұлы "Кунтуаров"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Молдаберген Назымбек Шәкірбекұлы "Нұрлан"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Нәлібай Әбілда Болтанұлы "Налибай"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Нұрсейтов Серікқали Манапұлы "Нұрсейтов"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Өсербаев Беркімбай "Өсербай"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Палманов Асқар Тельманұлы "Заңғар"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Псанбаев Ерқанат "Ерқанат"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Псанбай Берік Ерғалиұлы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Рсымбетов Бейбит Садуакасович "Рсымбетов"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Мусиев Балгабай "Рустем"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Бекмырза "Бекмырза"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Әбибулла Сартбаев "Әбибулла"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Шертайұлы Сейфулла "Ғалым"ш/қ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Шорабаев Турсынбай "Шорабаев"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Шығанбаева Дәрігүл "Мұханбетжан"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Китанбаев Мурат Болатович " Ырыс"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"Найманбай"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"Шахмардан"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"Самойленко"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Жағыпбаров Әлиакбар Мұзапбарұлы "Жагыпаров"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"Жұманазаров"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Таңатар Әбдіқадірұлы "Тұлпар"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Нұрсейітов Мұхамедәлі Манапұлы "Ержан"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Талғат Сейілбекұлы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Жылқыайдаров Оразәлі Раманқұлұлы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"Бидайкөл"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Кенжегуль Ашимовна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Серікәлі Шалабайұлы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Топаева Фатима Рашқызы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Ұлбосын Қызылбайқызы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Тлеубай Ардақ Бағдатұлы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 Жасұлан Алтынбекұлы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Дарын Данаұлы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Перизат Бектаевна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Мирзабекова Аккенже Мустапаевна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Арыстанбаев Дастан Булатович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Қитанбаев Мұрат "Ырыс"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Таңатар "Тұлпар"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 Жамал Тулегеновна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Алмакул Утеулиевна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"Абсадық"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"Анафияев"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"Аширбеков"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Әшірбеков Бағлан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Байкенжеев Мұсылманқұл "Байкенжиев"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Колбай Оркенулы "Өркен"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Габит Серикбаевич "Ғабит"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Өскенбай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"Бектурсынов"ш/қ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Бәтіш Өмірбек Мауленұлы "Ө.Бәтіш"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Достияров Ербол Кенжәліұлы "Ербол"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Әлсейт Бейсенбі Бексейітұлы "Бексейіт"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Ермағанбетов Орынбасар Әшімұлы "Сабыр"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Өмірхан Сейтқасымұлы "Жарас"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Әшіров Әлімхан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Саттарұлы "Дархан Жилкибаев"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Айтөре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Жылқайдаров Оразәлі Раманқұлұлы "Жылкайдаров"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"Ибишев"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"Бесбұлақ"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Қалмырза Гүлнара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Қалымбетова Балжан Әбдіқадырқызы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Нұрманхан Қамбаров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Машрапұлы Жылқайдар "Бейбарыс"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"Мәди"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Өмірәлі Абамүслім "Аруана"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Өмірәлиев Марат Әбдрахманұлы " Әбдірахман"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"Нұрислам"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Қарекей Кулзада "Сейділдаев"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Тобажанов Ғани "Айдаулет"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Ибрагим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Шорабаев Әбдіғани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Смаилова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Сарсенбай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Турсынкул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Ибраким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Мурат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Арман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Ермахан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Қалықберді "Халық"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Өтегұлов Өмірбай Шәймерденұлы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Дүйсенбекова Күлғанша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"Қанағат"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Мұсабеков Берікхан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Мықанов Қалықбердi "Халық"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Пернебек Шәріпбекұлы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Изтлеуов Рустембек Жұбанышбаевич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Әкімтаев Ғалымжан Тамашаұлы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Әмзеева Рая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Баглан Бердавлетович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 Кыдырәлі Ильясұлы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Пернебек Шәріпбекұлы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Данабек Жұмабекұлы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Шонабаева Зауреш Бексултановна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Ибрагим Мусаевич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Дүйсенбаева Шакизат Сейлхановна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Апбас Бәкір Төлесұлы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Альменов Берикбай Алибекович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Алтайбай Айдос Сақтағанұлы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Мәдібек Бақыт Жұманұлы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Шереханұлы Кузенбай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Меңлібеков Талғатбек Жалиевич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Өмірхан Сейтқасымұлы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 Ерсұлтан Саттарбекұлы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Ташбулатова Лаура Кудайкулова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Әшімхан Тынымкүл Қабылдақызы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Мұсабеков Берікхан Ибрагимұлы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Қозайдаров Махсут Нагиметтулаевич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 Төребек Борайбайұлы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Ғабит Серикбаевич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Әбдірашев Мейрамбек Жұмабекұлы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Маден Алгабасович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Пазылхан Барақбайұлы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Ерімбетов Серік Бекбайұлы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Өмірбек Медетбекұлы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Құлқараев Жұманазар Жұлдызбайұлы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Ишанқұлұлы Ерғали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Ишанқұлұлы Ерғали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Парманқұлов Махмутхан Әзімханұлы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Ермаханов Сабыр Дүйсенбекұлы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Ергешбаев Амир Байхожаевич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Керімбеков Орал Смайылұлы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"Абдижапбаров"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Абдыкалыков"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Абдыхалыков Муханбеткали Имангалиевич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Канымкүл Абдуллаева "Досбол"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"Акбалаев"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"Алданазаров"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Пернебек "Жайсаңбай"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"Тұрсынбек"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Жандарбек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Дуйсенбиева Кулшара Шамшидиновна "Бақберген" ш/қ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"Азиз"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Нарымбетова Салима "Абылай"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Қалдан Базарқул Сәруарқызы "Бердіахмет"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"Кемелов"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"Ксенбаев"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"Жуантөбе"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Ербол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"Усенбаев"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Рүстемғали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Цой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"Бабасов"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Саулебеков Талғатбек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Әбжапбаров Сейтқали Жүрсінұлы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Бақтияр Есенгелдіұлы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Ксенбай Аюпхан Бәкірұлы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"Айдаралиев"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"Бигелді"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Талғат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Әбдіхайымов Еркін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"Бақты Ата"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"Бакты Ата"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Гаухар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Құрманай "Алмас"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Қанат Сара Құрманқызы "Кенжесары-Ата"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"Шашты Ата" ш/қСулейменов Музафар Саруарович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Ахметхан Сарыбайұлы "Айбек"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Үсембаев Ерғазы Сағымбайұлы "Үсенбаев"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"Тымбаулиев"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Нурлыбек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"Садақ"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Бәйімбетов Ерлан Мейрамханұлы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Айымбетов Зәмірбек Рахматуллаұлы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Нарбаев Жарасхан Махмұтәліұлы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Абылай Алпысбаевич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Шамухамед Абдрасилович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Мырзаев Үсен Нұрмұхамедұлы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Әбдірахман Ербайұлы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Ысмайлов Алмасхан Бауырханұлы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Мұхамедияр Сейтұлы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"Үдербай"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"Зейнулла"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"Басхожаев"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Гүлмайра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Құтышев Мейіржан Махмұтханұлы "Нұрдана"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Сейділдаев Іңкәр Зейнуллаұлы "Іңкәр"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Ғалымжан Көрегенұлы "Ардақ"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Сыздықов Төлеген "Жанғали"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Тоғызбаев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Үсенұлы Айдар "Айдар"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"Бекмырзаев"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Бағлан Әшірбеков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Нұғман Бекбай "Телікөл"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Нұғманов Зинабдин Бекбайұлы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Ахметұлы Орынбай "Ел Ырысы"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Әлмен Мақсұт Жарасбайұлы "Әлмен"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 Дүйсенбек Махатұлы "Берекелі"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Қоңырат "Алтын Дән"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Бағлан Лекеров "Бағлан"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"Несібелі"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"Ақниет-2"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"Ұланғасыр"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Кәденов Жарасхан Сандыбайұлы "Сабырхан"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Досман Бахман Нұрғазыұлы "Досман"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"Мортық"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"Ақтілек"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Қайрат Ермекбайұлы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Кенеев Мұхит Төребекұлы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Биімбетов Қанат "Жаңа Алғабас"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Қошқаров Балтабай "Бестам Елі"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Төлеген Рүстем Шаукенұлы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Ишимов Алибек Абекович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Байдаулетов Утеу Сәуленович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Ғасыр"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Жамила Женисовна "Дихан"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Әбішұлы Елтай "Жерұйык"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"Танат"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"Аунамасов"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Ахметов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"Байниязов"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"Жанкелдi"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"Бексеитов 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Данияр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Өсербай Төребек "Ергалиев"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"Ержанова"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"Ринат"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"Ыбрай Жақай"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"Жұманазар Ата"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"Шахмардан"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"Шахмардан"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"Кутты Жер"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"М.Махаш"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"Мамбеталиев"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"Маханбетов"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Жакып "Ниязов" ш/қ()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"Нургиса"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Нурман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"Нуртуреев"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"Магрипа"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Бердибаев "Алтын Дән-Шиелi"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"Охапов"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"Сагындык"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 Сейтов "Абдуали"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Шакирова "Жеңіс"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Смаханов Талғат "Даурен"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"Абыз Ата"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"Нур-Ахан"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Оразмахан "Нурсанат"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"Журсинбаев"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Маханбет Елтайұлы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Исмағұлов Қанат Абдулхайсұлы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Бектай Зайниевич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Кулжабаева Айнур Танрбергеновна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Қалымбетов Бақытжан Сұлтанұлы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Ғалымжан Шакизатұлы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Жұманқұлов Бақытбек Сағындықұлы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Байменкеев Темірбай Жолдасбекұлы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Ақылбек Кенжекешұлы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 Асқар "Еркин"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Әбдіазиз Асқарұлы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Төребай Нұсқабайұлы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Нұрлыбаев Ғарифолла Әбдімәжитұлы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Бердібаев Әлайдар Айтөреұлы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Жақсыбаев Бағдат Дуйсенбаевич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Байділда Қаржаубай "Тәуекел"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Мұсабекова Индира Елтайқызы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Деламбетова Гулнур Уразовна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Ниеталиев Дулат Сангильбаевич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 Бекмағанбет Кауасовия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Абылхан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"Әлментаев"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"Айдархан"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Налибаев Жеңсікбай "Женсикбай"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Конобейцева Светлана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"Байсын"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Төребаева Рсалды "Әулет"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Шонабаева Зауреш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"Әбдікәрім"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"Табысты"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Қайрат Ермекбайұлы "Әлия"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Асылхан "Шахмардан"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 Бекетау Жантуреевич "Бекетау"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Алтынсары Серікбайұлы "Бегалиев"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Жанкелді Жұмабайұлы "Жанкелді"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Қайрат Ермекбайұлы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Қыпшақбаев Асқар Құрманәліұлы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Ғалымжан Шакизатұлы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Күздеубай Әнуарбек Орынбекұлы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Арыстанбаев Дастан Булатович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"Акқала"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Жұманов Алмас "Ор-Тал-Ас"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Қожахмет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Тәшенова Нағима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"Молшылык"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 Зулыпхар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Алжанов Орынбасар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Топаева Фатима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Шагирбаева Асемкуль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"Достияров"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Алтынкүл Шорақызы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Бақтияр Жолшыұлы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Бауыржан Акзанович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Арзықұл Қыдырбек Әбдірәсілұлы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Сейтмаганбетов Ерсейт Омарович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"Мархабат"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Апбас "Апбасов"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Жер Үлгiлi"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Жүзен Қонкаев "Жандос"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Шүбірәлі Мұсабеков "Азамат"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Қалықберді Мықанов "Халық"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Қалықберді Мықанов "Жаңа Ақжол"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"Нұраға"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Аманжолов "Сүйіндік"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Шарбеков "Бекболат"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"Тоқпанбет"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"Қанағат"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"Бақыш Баба"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Берікхан Мұсабеков "Мусабеков"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Уралов "Мұхтар"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Құрбан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Өмірәлі Абамүслім Сүлейменұлы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Сейтқасым Баймұратұлы "Жандос"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"Аюпов"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"Есабыз Баба"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"Наурыз-2"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"Молшылық-2"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"Жиделіарық"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Диханбаева Күлбибі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Батыршаев Қуанышбек Сағынбайұлы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Шойбек Ізімхан Мұсаханұлы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Сәрсенбек Досмағамбетұлы "Қыпшақ"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Абылаева Алмагүл Абылайқызы "Жолдасов"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Ақылбек Аманбекұлы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Ұлтарақова Бақтыгүл Оспанқызы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Шойбек Ізімхан Мұсаханұлы "Шойбек"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Ишимов Алибек Абекович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Арыстанбек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Аскар Дуйсенбаевич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Абдирасулов Жаксыбек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Абдулла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Абсан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Маханбетова Наушарбану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Талғат "Шаткөл"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Сакен Перузханович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Жакип Сейсенбекович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Абилхан "Алтынбеков"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Жалғас Мадиярұлы "Асан"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Басықараев Әнуарбек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"Р.Бекенов"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Дiлдабаев Аманбай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Дабылов Данабек "Мұстафа"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Дургараев Берiк "Дүрғара"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Әдiлбеков Нұрлан "Нұрлан"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"Несібе-2"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Жанжiгiтов Бақыт "Нұрболат"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Жұманов Ербол Шоштанович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Изимов Тұрсынбай "Береке"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Ишанкулова Сапура "Гүлнұр"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"Каипова"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Калманова Жанат Муратбековна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Каракулова Фарида "Мөлдір"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Рысбек "Иманжүсіп"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Қожанов Абатхан "Перизат"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"Н.Косекеев"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Александр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Маденов Туребай "Самал"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Мамахов Нұрлан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Алдаберген "Тама"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Абубакир "Нуралиев"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Рауан "Мақсат"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Ермаш "Нұрай"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Габит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 Мұратхан "Оразаев"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Алиасқар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"Уйымдастық"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Сутенов Болат Бекенович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"Б.Тажбенов"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"Н.Тажимов"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"Танырыкбаев"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"Токтыбаев"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Тоқтыбаев Абдуали "Даму"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Бақытбек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Ануарбек "Дәулет"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"Турымбаев"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Түсмағанбетов Батырбай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Уркинбаев Сактаган "Уркинбаев"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 Омархан "Хайдаров"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Шiлдебаев Төрехан "Шiлдебаев"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Ербаев Орынбасар Абдуллаевич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Қайрат Айдарханович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Мирзабекова Жадра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Нұртуғанов Битуған Нұртуғанұлы "Нұртуған"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Нурлыбек Мурзатаевич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Керимова Айгуль Сахиевна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Рысбек Утелович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Қарлығаш Смайылқызы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 Сұлтан Қайратұлы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Кунтуғанова Үміткүл Кунтуғанқызы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Қанат Қалқабаевич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Асқарова Ұлжан Молдахметовна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 Алмас Жексенебаевич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Сыздыкбаев Сейлхан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 Дәулет Оңғарбекұлы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 Қырғызбай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Қалдыбек Сагимбекович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Айнур Серикбаевна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Ермекбай Маденович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Талап Муратбаевич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Райымбеков Ербол Султанович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Алтынбек Алдашович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Роллан Жомартович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 Жолдасбай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Қуанышбек Абишович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Шамшиев Оразай Қалданович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Күлімсейітов Айдархан Сапаұлы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Әзімхан Жеңісханұлы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Бағлан Бекетұлы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Жузкенов Билал Ергазиевич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Еңсебаев Қайрат "Фархад"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"Жокебай"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Алтынбек "Қазбек"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Нурлыбек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Абасилов Бауыржан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Абдрахманова Зәуре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Баубек Конысбекович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 Абдигани Абжанович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Әзімхан Жеңісханұлы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Абиев Султан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Абуова Ақкенже "Жанерке"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 Уайда "Уайда"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Жагыпбар Ахантаев "Жагыпбар"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Бегалы "Слам"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Баймағанбетов Зұлпыхар "Сарыдала"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Темiрхан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Бектұрған "Дүйсенов"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Қалжан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Жүсіпов Айдар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Жүсіпова "Жусип"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 Алтынбай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Рыспембетов Асылхан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Спанов Бекболат "Самрат"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Асан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Исмағұлов Қанат Абдулхайсұлы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Акмырзаев Қабланбек Шатланбекұлы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Ахантай Батырхан Жағыпбарұлы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Шахизат Булатбекович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Қазбек Кулимбетович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Ахантай Дәулетхан Жағыпбарұлы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Дәулетов Көбей Әлімбайұлы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Полатов Уристемхан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Мылтықбаева Күлзейнет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Талманов Досбол Мырзатайұлы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Абдраймова Рита Ермековна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Аңламасов Қыпшақбай "Аққұм"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 Оразхан Базаргалиевич "Арыстанов"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Абуталип "Аскаров"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Султангазы "Ерғали"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Биназаров Нурдилда "Нұрбек"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Әбiлда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Нысанбек Жолдасбекұлы "Жалгасбек"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Молдакешов Пернеш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"Мунтенов"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Кайрат Дуйсенбаевич "Егінші"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"Прмаганбетов"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Сейткулов Жолдасбай Орынбаевич " Сейткулов"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Серикбай "Толегенов"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"Cейдахметов"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"Шаймбетов"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Қанат Базарханович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Кенжетай Сагинишович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Баядилов Руслан Сейтжапбарович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Тыныштықбаева Жанат Туребековна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Табиғат Молайдарович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Сейдигазы Ташмагамбетович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Кыдыралиев Серик Кыдыралиевич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Аңламасов Наурызбай Кыпшакбаевич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Гаухар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Абдуманов Пернеали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Абызов Ермахан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Тенизбай "Шашты"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Қарамолдаев Қарабек "Қарабек"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Мамышев Нысан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Талғат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Дүйсебекова Кулганша "Өлеңдi"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Асхат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Ғабитжан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 Флейшман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Герман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Бектилеу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 Сейдалы Каржаубаевич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Досымова Оразкүл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Жумагалиев Арман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Құрайысхан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Жанжигитов Бакулма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Тойшыбаев Тыныштык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Меруерт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 Досбол Досматович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Бахыт Кенжеевич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Ердибеков Алиби Тураевич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Нұрымбет Жәпішұлы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Зейнулла Зұлпыхарұлы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 Нурлан Борибаевич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Тухлибаев Абдухалик Куйчибаевич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Құрайысхан Қалмағанбетұлы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Сакен Самидинулы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 Ерим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 Ануарбек Скендрович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"Абдыкалыков"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"Аймурзаев"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Аманжолов "Сенім"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"С.Амантауов"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"Бекмырзаев"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"Б.Божанов"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Әбілұлы Әбибулла "Бастау"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"М.Егизбаева"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Нарымбетов "Жаңажол"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"Р.Жумабеков"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"К.Жумабеков"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"Калекеев"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"Баукен"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"Култаев"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"Махатаев"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"Мустафа"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"Оразымбетов"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"Б.Өтебаев"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Өтеев "Ғафур"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Примбетова Шынар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"Бұрхан"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"А.Махантаев"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"А.Сапаров"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"Г.Сапаров"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Әбдімәлік Сейтжанұлы "Сейтжанов"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Сырғабаев "Сырғабаев"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"Д.Бәйімбетов"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Оразгул Айтугановна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"Ж.Әбжапбарұлы"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"Абдукаримов"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"Жолдасбеков"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 Куздеубаев"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"Б.Саржанов"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"Б.Қосқұлақов"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Қойшыбаев"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"Сүгірәлиев"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Телжанов Сартай Қалдыбайұлы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Жаппасбаев Таужан Дильдабаевич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Оралхан Қуандықұлы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Өрікбай Тұрсынбайұлы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Байсымақов Қайрат Зейнуллаұлы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Қалмаханұлы Нұрлан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Сыздықов Төлеген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 Қыдырәлі Ілиясұлы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Әмзеева Рая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Болат Орынбаевич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Сәрсенбаева Зәбира Сәрсенбайқызы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Абдуназарова Айсара Шакировна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Кипшакбаев Марат Кенжебекович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Альменов Берикбай Алибекович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Өмирбек Кулимбетович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Әбдіраманова Шырынкүл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Сәбит Нұрмағанбетұлы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Усен Жолдасбекович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Козайдаров Махсут Нагиметтулаевич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Сәденов Асылхан Нәшімханұлы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 Сұлтанғали Әбутахирұлы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Куртаев Адилжан Сейтжанович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Жеңісбек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Әбдіраман Қазыхан Әділханұлы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Шалкар Абдумуталипович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 - К"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Парманқұлов Махмутхан Әзімханұлы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Халықберді "Халық"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"Төлеу Ата" ш/қ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"Парасат-Қызылорда"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"Талаптан-2"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"Мұстафа Шоқай-Ыдырыс"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"1-Май"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"Бірлестік"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"Досбол Би"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Бестам"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Игілігі"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 Лтд"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Агро и К" ЖШС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Әділсерікқызы Айдана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Асхат Жорабекұлы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Нурали Тулегенович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Макшатов Жумагазы Жумаевич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Мусилимова Гульшат Алиевна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Қалдыбеков Айбар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Шеримбетов Кайсар Айдарханович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Сансызбаев Ахметжан Бакирович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Апсембетов Ерлан Серікұлы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Темірова Қарлығаш Маханқызы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Ултарахов Ергали Секенович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Палжанов Марат Өмірзақұлы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Руслан Нұрланұлы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Таңатов Нұрбек Рахметұлы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Тәшімбетов Батырбек Алпысбекұлы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Ізбенбетов Мұрат Ерланұлы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"Сағадат" ш/қ Әлімқұлов Шәріпхан 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қожалықтары; ЖШС-жауапкершілігі шектеулі серіктестігі;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374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819900" cy="971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993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39"/>
        <w:gridCol w:w="1694"/>
        <w:gridCol w:w="1725"/>
        <w:gridCol w:w="1361"/>
        <w:gridCol w:w="784"/>
        <w:gridCol w:w="1694"/>
        <w:gridCol w:w="1513"/>
        <w:gridCol w:w="1513"/>
        <w:gridCol w:w="389"/>
        <w:gridCol w:w="389"/>
        <w:gridCol w:w="389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атаулары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көлемі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 қажеттілігі үшін (жайылымы және шабындық алқаптары.)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және шаруа қожалықтар бойынша мал басы саны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қажет жайылым көлемі, га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бойынша қажет жайылым көлемі, га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қажет етілетін жайылым,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берілетін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берілген жерлерден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Айдалмалы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0"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-23,0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МІҚ-4908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мал-2713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Жылқы-380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- 3718,0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-2982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-3302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-558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-0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105328,0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- 11427,0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- 1306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316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-1688,0 га,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-1598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-886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-594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- 1342,0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-2147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24108.8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1566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-1233,0 га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-1720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-1767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–301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20529.4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20529.4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- 4735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-4133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-6079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- 1120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-4822,0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-1580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13647.4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13647.4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-1769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454600,0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-21479,0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- 3190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-15704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-679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86673.2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53518.4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53518.4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Жиделіарық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-351,0 га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-1575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1345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-508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70805,0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- 3791,0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2985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35989.6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35989.6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2173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-943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- 93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-1039,0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- 2986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- 1040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35522.4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- 5802,0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Керделі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-2495,0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- 3324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- 4354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585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54071.2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40295.4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40295.4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418902,0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- 11128,0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- 1639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–2318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- 531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– 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Майлытоғай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-1077,0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1339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- 5684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- 715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36896.2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Сұлутөбе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699803,0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- 53029,0га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- 4564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15878.4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15878.4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- 4669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- 2381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363991,0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-6768,0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22748.4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22748.4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3861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1129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416641,0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- 20413,0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3335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47844.4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47844.4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1862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513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Тартоғай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-3399,0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2659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- 6374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14022.8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–781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53791.4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41369.8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41369.8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Телікөл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84726,0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- 5114,0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2383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–4154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а/о 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 га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-4110,0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-3313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-4526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9957.2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-498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52874.2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а/о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68792,0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- 7501,0 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2915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27328.8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27328.8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- 3367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– 607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3239755,0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176484,0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1064606.4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690156.2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690156.2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округ; ш/қ – шаруа қожалықтары; МІҚ- мүйізді ірі қара; га-гектар;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1536"/>
        <w:gridCol w:w="5480"/>
        <w:gridCol w:w="2315"/>
        <w:gridCol w:w="661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(Қызылқұм,Қаратау, Сарысу) малдардың айдап шығарылу мерзімі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қайтарылу мерзімі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а/о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жаюдың және айдаудың маусымдық машруттарын белгілейтін жайылымдарды пайдалану жөніндегі күнтізбелік кестесі. Сонымен қатар, жайылымның кезеңінің ұзақтығы: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-Топырақ-климаттық аймаққа, ауыл шаруашылығы жануарлар түріне, сондай-ақ жайылым өнімділігіне байланысты жайылымның ұзақтық кезеңі;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-Сексеуілді-бұта дала және дала – 160-180 күн;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Шөлейтте – 130-170 күн.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сүтті ірі қара малды жаю ұзақтығы – ең кіші, ал етті ірі қара мал үшін, қой, жылқы, түйе үшін – максималды және қар жамылғысының тереңдігіне, қардың тығыздығына және басқа да факторларға байланысты.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барлық жерінің жер санаттары бойынша бөлінуі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465"/>
        <w:gridCol w:w="3306"/>
        <w:gridCol w:w="3306"/>
        <w:gridCol w:w="2459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шаруашылығындағы пайдаланудағы жерлер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көлік, қорғаныс, байланыс және басқа бағыттары жерлер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1663577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1261097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964022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3239755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ауданы ауыл шаруашылығына негізделген, соңғы уақытта мал шаруашылығы қарқынды дамып келе жатқан аймақ. Еліміздің азық-түлікпен толық қамтамасыз ету міндетін орындауда мал шаруашылығын дамыту айрықша орын алатын болса, оның негізі – табиғи жайылымдарды тиімді және ұтымды пайдалану болып табылады.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пайдаланушылар мен меншік иелері үшін табиғи жайылымдарды тиімді пайдалану, жайылымның тозуын болдырмай, жақсарту шараларын жүзеге асыру кезек күттірмейтін міндет.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Осыған орай, Шиелі ауданы әкімдігі тарапынан Қазақстан Республикасы Ауыл шаруашылығы министрлігінің 2015 жылдың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"Жайылымның жалпы алаңы жүктемесінің, шекті рұқсат етілетін нормасын бекіту туралы" бұйрығы негізінде ауылдық округтер, шаруа қожалықтары жалпы аудан аумағындағы төрт түлік мал басының жайылымдық жерлермен қамтылу жағдайына талдау жүргізілді.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аймағы климаты тым континенттік, қысы біршама суық, жазы ыстық әрі қуаң, аңызақты келеді. Қаңтар айындағы ауаның жылдық орташа температурасы — 9–13°С, шілдеде + 27–29°С. Жауын-шашынның жылдық орташа мөлшері — 100–150 мм.Топырағы солтүстігінде сұр, құмайтты сұр, тақыр және тақыр тәрізді топырақ, орталық бөлігінде құмайтты сұр, бозғылт сұр, Сырдария аңғары мен жайылмасында шалғынды топырақ және шалғынды-батпақты топырақ қалыптасқан.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таңда аудан бойынша түйе 1257 бас, ірі қара мал 59687 бас, уақ мал 84070 бас, жылқы 15542 бас, құс 37521 басты құрайды және аталған малдарға арналған барлығы 9 мал тоғыту орны, 16 қолдан ұрықтандыру пункті, 2 мал көмінділері (биотермиялық шұңқыр) бар.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ауданы 22 ауылдық округ және 1 кент аумағының жерінен құралған.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объектілер туралы мәлімет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1652"/>
        <w:gridCol w:w="2482"/>
        <w:gridCol w:w="1600"/>
        <w:gridCol w:w="2483"/>
        <w:gridCol w:w="1601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пунктері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Қашырым пунктері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а/о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мал басының саны туралы деректер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701"/>
        <w:gridCol w:w="1806"/>
        <w:gridCol w:w="2184"/>
        <w:gridCol w:w="2185"/>
        <w:gridCol w:w="2185"/>
        <w:gridCol w:w="2185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а/о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 а/о – ауылдық округ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