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1574" w14:textId="e5e1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Ақжарма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27 желтоқсандағы № 366 шешімі. Қызылорда облысының Әділет департаментінде 2019 жылғы 30 желтоқсанда № 7091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Ақжарма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124630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120481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126899,3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2269,3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2269,3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 2-қосымша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2021 жылға арналған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Қызылорда облысы Сырдария аудандық мәслихатының 18.03.2020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№366 шешіміне 3-қосымша</w:t>
            </w:r>
          </w:p>
        </w:tc>
      </w:tr>
    </w:tbl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2022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Қызылорда облысы Сырдария аудандық мәслихатының 18.03.2020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