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161" w14:textId="683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Бесарық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368 шешімі. Қызылорда облысының Әділет департаментінде 2019 жылғы 30 желтоқсанда № 7089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Бесарық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118366,4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115868,4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–119468,9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1102,5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1102,5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1-қосымша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2-қосымша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