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4b40" w14:textId="d8f4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Қалжан Ахун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2019 жылғы 27 желтоқсандағы № 377 шешімі. Қызылорда облысының Әділет департаментінде 2019 жылғы 30 желтоқсанда № 7086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Қалжан Ахун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107887,6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973,5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58,7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106855,4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107887,6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Сырдария аудандық мәслихатының 25.12.2020 </w:t>
      </w:r>
      <w:r>
        <w:rPr>
          <w:rFonts w:ascii="Times New Roman"/>
          <w:b w:val="false"/>
          <w:i w:val="false"/>
          <w:color w:val="000000"/>
          <w:sz w:val="28"/>
        </w:rPr>
        <w:t>№ 466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жылғы 1 қаңтардан бастап қолданысқа енгізіледі және ресми жариялануға жатады.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 қосымша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Қалжан ахун ауылдық округінің 2020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Сырдария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466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106855,,4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377 шешіміне 2-қосымша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Қалжан Ахун ауылдық округінің 2021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377 шешіміне 3-қосымша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Қалжан Ахун ауылдық округінің 2022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