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9768" w14:textId="5409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Қоғалыкөл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27 желтоқсандағы № 369 шешімі. Қызылорда облысының Әділет департаментінде 2019 жылғы 30 желтоқсанда № 7085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Қоғалыкөл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142807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8934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133873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3393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3393 мың теңге.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Қоғалыкол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2-қосымша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2021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Сырдария аудандық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3-қосымша</w:t>
            </w:r>
          </w:p>
        </w:tc>
      </w:tr>
    </w:tbl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2022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Қызылорда облысы Сырдария аудандық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