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235c" w14:textId="adc2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Нағи Ілиясов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370 шешімі. Қызылорда облысының Әділет департаментінде 2019 жылғы 30 желтоқсанда № 7084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Нағи Ілиясов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141535,4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138912,4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142092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- 556,6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556,6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556,6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1 -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2020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2-қосымша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2021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2022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