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8f62" w14:textId="0638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2020–2022 жылдарға арналған Шаған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27 желтоқсандағы № 372 шешімі. Қызылорда облысының Әділет департаментінде 2019 жылғы 30 желтоқсанда № 7082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Шаған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217185,4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212904,4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–219787,4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2602 мың теңге.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жариялануға жатады.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2-қосымша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Шаған ауылдық округінің 2021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Қызылорда облысы Сырдария аудандық мәслихатының 18.03.2020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3-қосымша</w:t>
            </w:r>
          </w:p>
        </w:tc>
      </w:tr>
    </w:tbl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2022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Қызылорда облысы Сырдария аудандық мәслихатының 18.03.2020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