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99cfe" w14:textId="5199c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Сәкен Сейфуллин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2019 жылғы 27 желтоқсандағы № 374 шешімі. Қызылорда облысының Әділет департаментінде 2019 жылғы 30 желтоқсанда № 7078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Сәкен Сейфуллин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114008,2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2103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111865,2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114008,2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Сырдария аудандық мәслихатының 17.11.2020 </w:t>
      </w:r>
      <w:r>
        <w:rPr>
          <w:rFonts w:ascii="Times New Roman"/>
          <w:b w:val="false"/>
          <w:i w:val="false"/>
          <w:color w:val="00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2020 жылғы 1 қаңтардан бастап қолданысқа енгізіледі және ресми жариялануға жатады.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Сырдария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Жаманкулов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Сырдария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Сәкен Сейфуллин ауылдық округінің 2020 жылға арналған бюджеті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Сырдария аудандық мәслихатының 17.11.2020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Меншігіндегі мүлікті жалға беруден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 шешіміне 2-қосымша</w:t>
            </w:r>
          </w:p>
        </w:tc>
      </w:tr>
    </w:tbl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Сәкен Сейфуллин ауылдық округінің 2021 жылға арналған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 шешіміне 3-қосымша</w:t>
            </w:r>
          </w:p>
        </w:tc>
      </w:tr>
    </w:tbl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Сәкен Сейфуллин ауылдық округінің 2022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