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6337" w14:textId="a436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2019 жылғы 9 желтоқсандағы № 270 қаулысы. Қызылорда облысының Әділет департаментінде 2019 жылғы 18 желтоқсанда № 7029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2020 жылғы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пробация қызметінің есебінде тұрған адамдарды жұмысқа орналастыру үшін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"МАДИ ҚАЖЫ атындағы"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"Шаған Жер" жауапкершілігі шектеулі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"Рахманқұл Ата" жеке кәсіпкері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бас бостандығынан айыру орындарынан босатылған адамдарды жұмысқа орналастыру үшін квота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ауданы әкімдігінің 26.10.2020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Жер"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қаулысына 3-қосымша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табылатын, жастар қатарындағы азаматтарды жұмысқа орналастыру үшін квота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