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87d" w14:textId="6ecd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2019 – 2021 жылдарға арналған бюджеті туралы" Сырдария аудандық мәслихатының 2018 жылғы 26 желтоқсандағы №269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352 шешімі. Қызылорда облысының Әділет департаментінде 2019 жылғы 21 қарашада № 6975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2019–2021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6613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Шаған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174155, 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168024, 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176149, 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қаражатарының пайдаланылатын қалдықтары – 1994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№269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5251, 6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