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d3ed" w14:textId="ae6d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 – 2021 жылдарға арналған аудандық бюджет туралы" Сырдария аудандық мәслихаттың 2018 жылғы 20 желтоқсандағы №253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30 қазандағы № 342 шешімі. Қызылорда облысының Әділет департаментінде 2019 жылғы 1 қарашада № 6954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– 2021 жылдарға арналған аудандық бюджет" аудандық мәслихаттың 2018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6597 нөмірімен тіркелген, 2019 жылғы 09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 – 2021 жылдарға арналған аудандық бюджет тиісінше 1, 2 және 3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10355156,3,3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4626979,3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4791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12844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5710542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10527604,5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119305,4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200737,4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81432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- 291753,6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291753,6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200737,4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81432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172448,2 мың теңге;".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43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30 қазандағы № 342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20 желтоқсандағы №253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4269555,3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4960655,7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 - 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30 қазандағы №342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20 желтоқсандағы №253 шешіміне 5-қосымша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ауылдық округі әкімдері аппараттарының бюджеттік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ауылдық округі әкімінің аппараты"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"Іңкәрдария ауылдық округі әкімінің аппараты"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"Асқар Тоқмағанбетов ауылдық округі әкімінің аппараты"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 ауылдық округі әкімінің аппараты"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әкімінің аппараты"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"Жетікөл ауылдық округі әкімінің аппараты" коммуналдық мемлекеттік мекемесі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мекен-дердегі көшелерді жарық-тандыру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мекен-дердің санита-риясын қамта-масыз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мекен-дердің абат-тандыру және көгал-дандыру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жұмыс-тарын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көше-леріндегі авто-мобиль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ауылдық округі әкімінің аппараты" коммуналдық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"Іңкәрдария ауылдық округі әкімінің аппараты" коммуналдық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"Асқар Тоқмағанбетов ауылдық округі әкімінің аппараты" коммуналдық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 ауылдық округі әкімінің аппараты" коммуналдық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әкімінің аппараты" коммуналдық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"Жетікөл ауылдық округі әкімінің аппараты" коммуналдық мемлекеттік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30 қазандағы №342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20 желтоқсандағы №253 шешіміне 8-қосымша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аудандық бюджеттен жергілікті өзін-өзі басқару органдарына берілетін трансферттердің ауылдық округі әкімдері аппаратарының арасындағы бөлінісі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түрлері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салын-байтын табыс-тары бойынша жеке табыс салығы (101202)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тұлға-лардың мүлкіне салы-натын салық (104102)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тұлға-лардан алынатын, елді мекендер жер-леріне салы-натын жер салығы (104302)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мекен-дердің жер-леріне жеке тұлға-лардан алынатын жер салығын қоспа-ғанда, жер салығы (104309)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тұлға-лардан көлік құрал-дарына салы-натын салық (104401)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тұлға-лардан алынатын көлік құрал-дарына салы-натын салық (104402)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"Сейфуллин ауылдық округі әкімінің аппараты" коммуналдық мемлекеттік мекеме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"Іңкәрдария ауылдық округі әкімінің аппараты" коммуналдық мемлекеттік мекеме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"А.Тоқмағанбетов ауылдық округі әкімінің аппараты" коммуналдық мемлекеттік мекеме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 ауылдық округі әкімінің аппараты" коммуналдық мемлекеттік мекеме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әкімінің аппараты" коммуналдық мемлекеттік мекеме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"Жетікөл ауылдық округі әкімінің аппараты" коммуналдық мемлекеттік мекеме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