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f4bc50" w14:textId="6f4bc5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Сырдария ауданының кент және ауылдық округтеріндегі инженерлік тұрғыда әзірленген суармалы жерде дақылдарды кезектестіру (ротациялау) схемасын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Сырдария ауданы әкімдігінің 2019 жылғы 24 қазандағы № 234 қаулысы. Қызылорда облысының Әділет департаментінде 2019 жылғы 25 қазанда № 6947 болып тіркелді.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Жер кодексі" Қазақстан Республикасының 2003 жылғы 20 маусымдағы кодексінің 99-бабының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Сырдария ауданының әкімдігі ҚАУЛЫ ЕТЕДІ: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Сырдария ауданының кент және ауылдық округтеріндегі инженерлік тұрғыда әзірленген суармалы жерде дақылдарды кезектестіру (ротациялау) схемасы осы қаулының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жетекшілік ететін Сырдария ауданы әкімінің орынбасарына жүктелсін.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 алғашқы ресми жарияланған күнінен кейін күнтізбелік он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Рустемов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Сырдария ауданы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24 қазандағы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234 қаулысына 1-қосымша</w:t>
            </w:r>
          </w:p>
        </w:tc>
      </w:tr>
    </w:tbl>
    <w:bookmarkStart w:name="z1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Сырдария ауданының Тереңөзек кентіндегі инженерлік тұрғыда әзірленген суармалы жерлерде дақылдарды кезектестіру (ротациялау) схемасы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Қызылорда облысы Сырдария ауданы әкімдігінің 21.12.2023 </w:t>
      </w:r>
      <w:r>
        <w:rPr>
          <w:rFonts w:ascii="Times New Roman"/>
          <w:b w:val="false"/>
          <w:i w:val="false"/>
          <w:color w:val="ff0000"/>
          <w:sz w:val="28"/>
        </w:rPr>
        <w:t>№ 313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күнінен кейін күнтізбелік он күн өткен соң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</w:tblGrid>
      <w:tr>
        <w:trPr>
          <w:trHeight w:val="30" w:hRule="atLeast"/>
        </w:trPr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Ауыспалы егістер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Тана-птар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Көлемі, гектар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Жарамсыз жерлер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 жер, гектар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Игеру жылдары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Батпақтар, гектар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бармайтын, гектар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жыл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жыл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жыл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жыл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жыл</w:t>
            </w:r>
          </w:p>
        </w:tc>
      </w:tr>
      <w:tr>
        <w:trPr>
          <w:trHeight w:val="30" w:hRule="atLeast"/>
        </w:trPr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№ 1 Ауыспалы </w:t>
            </w:r>
          </w:p>
          <w:bookmarkEnd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егіс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177,6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117,6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 жоңышқа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 жоңышқа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 жоңышқа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201,4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149,4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 жоңышқа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 жоңышқа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194,3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134,3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Мели-рати-втік танап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 жоңышқа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144,6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44,6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Мелиративтік танап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 жоңышқа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147,6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147,6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Мелиративтік танап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 жоңышқа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155,1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155,1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Мелиративтік танап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 жоңышқа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 жоңышқа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 жоңышқа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154,2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154,2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 жоңышқа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 жоңышқа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 жоңышқа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 жоңышқа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154,2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154,2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 жоңышқа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 жоңышқа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 жоңышқа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747,7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 жоңышқа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154,2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 жоңышқа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427,1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Мелиративтік танап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2 Ауыспалы егіс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 жоңышқа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 жоңышқа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 жоңышқа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Мелиративтік танап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Мелиративтік танап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Мелиративтік танап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 жоңышқа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Мелиративтік танап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 жоңышқа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 жоңышқа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 жоңышқа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 жоңышқа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 жоңышқа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 жоңышқа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 жоңышқа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 жоңышқа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 жоңышқа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 жоңышқа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Мелиративтік танап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Тереңөзек кенті бойынша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747,7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 жоңышқа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154,2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 жоңышқа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427,1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Мелиративтік танап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Барлығы: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Сырдария ауданы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24 қазандағы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234 қаулысына 2-қосымша</w:t>
            </w:r>
          </w:p>
        </w:tc>
      </w:tr>
    </w:tbl>
    <w:bookmarkStart w:name="z24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Сырдария ауданының Ақжарма ауылдық округіндегі инженерлік тұрғыда әзірленген суармалы жерлерде дақылдарды кезектестіру (ротациялау) схемасы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2-қосымша жаңа редакцияда - Қызылорда облысы Сырдария ауданы әкімдігінің 21.12.2023 </w:t>
      </w:r>
      <w:r>
        <w:rPr>
          <w:rFonts w:ascii="Times New Roman"/>
          <w:b w:val="false"/>
          <w:i w:val="false"/>
          <w:color w:val="ff0000"/>
          <w:sz w:val="28"/>
        </w:rPr>
        <w:t>№ 313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күнінен кейін күнтізбелік он күн өткен соң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9"/>
        <w:gridCol w:w="1119"/>
      </w:tblGrid>
      <w:tr>
        <w:trPr>
          <w:trHeight w:val="30" w:hRule="atLeast"/>
        </w:trPr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Ауыспалы егістер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Тана-птар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Көлемі, гектар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Жарамсыз жерлер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 жер, гектар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Игеру жылдары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Батпақ, гектар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бармайтын, гектар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жыл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жыл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жыл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жыл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жыл</w:t>
            </w:r>
          </w:p>
        </w:tc>
      </w:tr>
      <w:tr>
        <w:trPr>
          <w:trHeight w:val="30" w:hRule="atLeast"/>
        </w:trPr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1 Ауыспалы егіс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131,4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131,4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 жоңышқа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 жоңышқа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 жоңышқа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141,3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141,3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 жоңышқа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 жоңышқа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 жоңышқа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125,8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125,8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Мелиративтік танап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165,8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165,8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 жоңышқа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 жоңышқа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 жоңышқа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189,3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99,3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Мели-рати-втік танап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 жоңышқа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 жоңышқа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144,8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60,8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 жоңышқа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 жоңышқа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 жоңышқа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144,8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144,8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 жоңышқа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 жоңышқа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 жоңышқа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129,3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129,3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 жоңышқа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601,2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553,2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707,6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571,3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 жоңышқа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178,8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286,1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164,3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 жоңышқа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392,5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178,8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286,1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591,5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Мелиративтік танап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164,3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150,8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Барлығы: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1172,5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1172,5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1172,5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1172,5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1172,5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1172,5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1172,5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2 Ауыспалы егіс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127,9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127,9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Мели-ратив-тік танап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 жоңышқа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128,4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128,4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 жоңышқа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 жоңышқа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162,9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162,9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 жоңышқа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 жоңышқа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 жоңышқа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153,8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153,8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 жоңышқа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 жоңышқа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 жоңышқа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139,7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139,7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 жоңышқа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 жоңышқа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 жоңышқа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166,3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166,3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Мелиративтік танап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 жоңышқа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254,2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254,2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Мелиративтік танап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 жоңышқа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 жоңышқа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139,4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139,4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 жоңышқа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 жоңышқа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 жоңышқа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 жоңышқа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408,4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496,4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585,5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688,6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 жоңышқа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318,7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368,5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166,3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153,8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 жоңышқа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291,3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318,7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368,5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430,2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Мелиративтік танап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254,3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166,3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127,9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Барлығы: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1272,6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1272,6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1272,7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1272,7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1272,7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1272,7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1272,6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3 Ауыспалы егіс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76,3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76,3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 жоңышқа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86,3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86,3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Мелиративтік танап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 жоңышқа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Мелиративтік танап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 жоңышқа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 жоңышқа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173,1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142,1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Мелиративтік танап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 жоңышқа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130,2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130,2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 жоңышқа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 жоңышқа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 жоңышқа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98,5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98,5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 жоңышқа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 жоңышқа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 жоңышқа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99,2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99,2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 жоңышқа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 жоңышқа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 жоңышқа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92,8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92,8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 жоңышқа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 жоңышқа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 жоңышқа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560,8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358,6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245,1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277,6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321,5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 жоңышқа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191,3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130,2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99,2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259,4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 жоңышқа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191,3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321,5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229,4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247,5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Мелиративтік танап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86,3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173,1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Барлығы: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828,4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828,4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752,1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752,1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752,1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752,1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4 Ауыспалы егіс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92,9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92,9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Мелиративтік танап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</w:t>
            </w:r>
          </w:p>
          <w:bookmarkEnd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жоңышқа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56,5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56,5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 жоңышқа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 жоңышқа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 жоңышқа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 жоңышқа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106,6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106,6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 жоңышқа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 жоңышқа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 жоңышқа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79,5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79,5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 жоңышқа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 жоңышқа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 жоңышқа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 жоңышқа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105,6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105,6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Мелиративтік танап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 жоңышқа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67,1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67,1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 жоңышқа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77,1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77,1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Мелиративтік танап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 жоңышқа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 жоңышқа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 жоңышқа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334,5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293,6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259,1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296,5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335,8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 жоңышқа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106,6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79,5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77,1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162,1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92,9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 жоңышқа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136,5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186,1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156,6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186,5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Мелиративтік танап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77,1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105,6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92,9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Барлығы: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615,2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615,2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615,2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615,2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615,2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615,2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5 Ауыспалы егіс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82,4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82,4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 жоңышқа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 жоңышқа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 жоңышқа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74,9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74,9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Мелиративтік танап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 жоңышқа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 жоңышқа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78,9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78,9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 жоңышқа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 жоңышқа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83,4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83,4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 жоңышқа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 жоңышқа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 жоңышқа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95,6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95,6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Мелиративтік танап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91,8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91,8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 жоңышқа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Мелиративтік танап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 жоңышқа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87,1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87,1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Мелиративтік танап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 жоңышқа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Мелиративтік танап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341,1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337,3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353,4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328,1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 жоңышқа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82,4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83,4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74,9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87,1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 жоңышқа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170,7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161,3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165,8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158,3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Мелиративтік танап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74,9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87,1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95,6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87,1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Барлығы: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669,1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669,1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669,1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669,1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669,1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669,1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6 Ауыспалы егіс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93,4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93,4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Мелиративтік танап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 жоңышқа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76,1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76,1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Мелиративтік танап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 жоңышқа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 жоңышқа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92,7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92,7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 жоңышқа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 жоңышқа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 жоңышқа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 жоңышқа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104,6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104,6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Мелиративтік танап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 жоңышқа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90,1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90,1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 жоңышқа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 жоңышқа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 жоңышқа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 жоңышқа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98,4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98,4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Мелиративтік танап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81,6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81,6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 жоңышқа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 жоңышқа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90,4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90,4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 жоңышқа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 жоңышқа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479,2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349,5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270,4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369,5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 жоңышқа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182,8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76,1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104,6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81,6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 жоңышқа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90,4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182,8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258,9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276,2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Мелиративтік танап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76,1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104,6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98,4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93,4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Барлығы: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727,3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727,3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727,3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727,3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727,3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727,3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 жоңышқа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 жоңышқа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 жоңышқа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</w:tr>
      <w:tr>
        <w:trPr>
          <w:trHeight w:val="30" w:hRule="atLeast"/>
        </w:trPr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№ 3 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 жоңышқа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 жоңышқа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№ 4 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№ 5 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№ 6 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№ 7 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 жоңышқа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 жоңышқа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Мелиративтік танап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Ақжарма ауылдық округі бойынша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2725,2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2438,6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2632,7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2465,9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3011,4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 жоңышқа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877,8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475,9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981,9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756,4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587,7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 жоңышқа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1235,5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1706,5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1353,7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1457,8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1806,9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Мелиративтік танап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482,4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699,9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352,6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640,8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87,1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5493,1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5493,1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5320,9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5320,9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5320,9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5320,9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5493,1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Сырдария ауданы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24 қазандағы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234 қаулысына 3-қосымша</w:t>
            </w:r>
          </w:p>
        </w:tc>
      </w:tr>
    </w:tbl>
    <w:bookmarkStart w:name="z32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Сырдария ауданының А.Тоқмағанбетов ауылдық округіндегі инженерлік тұрғыда әзірленген суармалы жерлерде дақылдарды кезектестіру (ротациялау) схемасы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3-қосымша жаңа редакцияда - Қызылорда облысы Сырдария ауданы әкімдігінің 21.12.2023 </w:t>
      </w:r>
      <w:r>
        <w:rPr>
          <w:rFonts w:ascii="Times New Roman"/>
          <w:b w:val="false"/>
          <w:i w:val="false"/>
          <w:color w:val="ff0000"/>
          <w:sz w:val="28"/>
        </w:rPr>
        <w:t>№ 313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күнінен кейін күнтізбелік он күн өткен соң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9"/>
        <w:gridCol w:w="1119"/>
      </w:tblGrid>
      <w:tr>
        <w:trPr>
          <w:trHeight w:val="30" w:hRule="atLeast"/>
        </w:trPr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Ауыспалы егістер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Тана-птар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Көлемі, гектар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Жарамсыз жерлер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 жер, гектар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Игеру жылдары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Батпақ, гектар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бармайтын, гектар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жыл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жыл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жыл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жыл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жыл</w:t>
            </w:r>
          </w:p>
        </w:tc>
      </w:tr>
      <w:tr>
        <w:trPr>
          <w:trHeight w:val="30" w:hRule="atLeast"/>
        </w:trPr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1 Ауыспалы егіс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59,8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59,8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 жоңышқа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 жоңышқа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 жоңышқа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 жоңышқа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51,9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51,9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 жоңышқа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 жоңышқа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59,8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59,8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 жоңышқа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 жоңышқа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 жоңышқа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 жоңышқа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 жоңышқа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78,1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78,1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 жоңышқа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 жоңышқа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58,1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58,1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 жоңышқа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83,2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83,2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 жоңышқа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 жоңышқа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312,8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 жоңышқа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78,1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 жоңышқа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128,2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Мелиративтік танап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519,1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519,1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2 Ауыспалы егіс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101,6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53,2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 жоңышқа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48,4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 жоңышқа</w:t>
            </w:r>
          </w:p>
        </w:tc>
      </w:tr>
      <w:tr>
        <w:trPr>
          <w:trHeight w:val="30" w:hRule="atLeast"/>
        </w:trPr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105,2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95,6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 жоңышқа</w:t>
            </w:r>
          </w:p>
        </w:tc>
      </w:tr>
      <w:tr>
        <w:trPr>
          <w:trHeight w:val="30" w:hRule="atLeast"/>
        </w:trPr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мелиративтік танап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96,8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96,8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 жоңышқа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106,7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106,7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102,9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102,9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81,0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81,0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 жоңышқа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79,2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79,2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 жоңышқа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305,2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 жоңышқа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178,2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 жоңышқа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213,4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Мелиративтік танап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815,4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805,8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3 Ауыспалы егіс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95,6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95,6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 жоңышқа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 жоңышқа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72,7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72,7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 жоңышқа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 жоңышқа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 жоңышқа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125,9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125,9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 жоңышқа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 жоңышқа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89,6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89,6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 жоңышқа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 жоңышқа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 жоңышқа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122,8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122,8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 жоңышқа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 жоңышқа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121,1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 жоңышқа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 жоңышқа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 жоңышқа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 жоңышқа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 жоңышқа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 жоңышқа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 жоңышқа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109,5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 жоңышқа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496,1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376,1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 жоңышқа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 жоңышқа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279,1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306,1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371,2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Мелиративтік танап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847,2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756,2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744,1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744,1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744,1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744,1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4 Ауыспалы егіс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57,9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57,9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95,6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95,6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104,7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 жоңышқа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 жоңышқа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 жоңышқа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94,4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 жоңышқа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 жоңышқа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81,3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81,3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 жоңышқа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 жоңышқа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67,9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67,9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 жоңышқа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 жоңышқа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 жоңышқа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145,3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145,3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 жоңышқа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 жоңышқа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 жоңышқа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105,1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105,1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 жоңышқа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 жоңышқа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 жоңышқа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504,2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 жоңышқа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 жоңышқа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Мелиративтік танап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752,2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677,2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5 Ауыспалы егіс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69,4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69,4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 жоңышқа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 жоңышқа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53,2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53,2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 жоңышқа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 жоңышқа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 жоңышқа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 жоңышқа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56,6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56,6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 жоңышқа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 жоңышқа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 жоңышқа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43,3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43,3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 жоңышқа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 жоңышқа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78,2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72,2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 жоңышқа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 жоңышқа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 жоңышқа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61,2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61,2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 жоңышқа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 жоңышқа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 жоңышқа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 жоңышқа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Мелиративтік танап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1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 жоңышқа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 жоңышқа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 жоңышқа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 жоңышқа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 жоңышқа</w:t>
            </w:r>
          </w:p>
        </w:tc>
      </w:tr>
      <w:tr>
        <w:trPr>
          <w:trHeight w:val="30" w:hRule="atLeast"/>
        </w:trPr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№ 2 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 жоңышқа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 жоңышқа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№ 3 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 жоңышқа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 жоңышқа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 жоңышқа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мелиративтік танап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А.Тоқмағанбетов ауылдық округі бойынша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1779,1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1626,1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1875,2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 жоңышқа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256,3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 жоңышқа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938,1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1148,1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1168,8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мелиративтік танап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3590,9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46,4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135,2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3409,3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2729,1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2729,1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2729,1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2729,1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3409,3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Сырдария ауданы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24 қазандағы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234 қаулысына 4-қосымша</w:t>
            </w:r>
          </w:p>
        </w:tc>
      </w:tr>
    </w:tbl>
    <w:bookmarkStart w:name="z39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Сырдария ауданының Бесарық ауылдық округіндегі инженерлік тұрғыда әзірленген суармалы жерлерде дақылдарды кезектестіру (ротациялау) схемасы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4-қосымша жаңа редакцияда - Қызылорда облысы Сырдария ауданы әкімдігінің 21.12.2023 </w:t>
      </w:r>
      <w:r>
        <w:rPr>
          <w:rFonts w:ascii="Times New Roman"/>
          <w:b w:val="false"/>
          <w:i w:val="false"/>
          <w:color w:val="ff0000"/>
          <w:sz w:val="28"/>
        </w:rPr>
        <w:t>№ 313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күнінен кейін күнтізбелік он күн өткен соң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9"/>
        <w:gridCol w:w="1119"/>
      </w:tblGrid>
      <w:tr>
        <w:trPr>
          <w:trHeight w:val="30" w:hRule="atLeast"/>
        </w:trPr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Ауыспалы егістер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Танаптар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Көлемі, гектар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Жарамсыз жерлер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 жер, гектар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Игеру жылдары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Батпақ, гектар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бармайтын, гектар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жыл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жыл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жыл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жыл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жыл</w:t>
            </w:r>
          </w:p>
        </w:tc>
      </w:tr>
      <w:tr>
        <w:trPr>
          <w:trHeight w:val="30" w:hRule="atLeast"/>
        </w:trPr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1 Ауыспалы егіс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79,6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79,6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 жоңышқа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 жоңышқа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 жоңышқа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84,9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84,9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 жоңышқа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 жоңышқа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 жоңышқа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72,8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72,8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 жоңышқа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 жоңышқа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 жоңышқа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 жоңышқа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75,3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75,3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 жоңышқа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65,0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65,0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 жоңышқа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 жоңышқа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 жоңышқа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64,8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64,8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 жоңышқа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 жоңышқа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 жоңышқа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 жоңышқа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 жоңышқа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237,3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Мелиративтік танап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513,3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513,3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2 Ауыспалы егіс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 жоңышқа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 жоңышқа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 жоңышқа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 жоңышқа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 жоңышқа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81,6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 жоңышқа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 жоңышқа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61,6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 жоңышқа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 жоңышқа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 жоңышқа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 жоңышқа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 жоңышқа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114,6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Мелиративтік танап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164,6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164,6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3 Ауыспалы егіс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 жоңышқа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 жоңышқа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 жоңышқа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 жоңышқа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 жоңышқа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 жоңышқа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 жоңышқа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 жоңышқа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 жоңышқа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 жоңышқа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 жоңышқа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 жоңышқа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</w:tr>
      <w:tr>
        <w:trPr>
          <w:trHeight w:val="30" w:hRule="atLeast"/>
        </w:trPr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 жоңышқа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 жоңышқа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Мелиративтік танап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Барлығы: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4 Ауыспалы егіс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 жоңышқа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 жоңышқа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 жоңышқа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 жоңышқа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 жоңышқа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 жоңышқа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 жоңышқа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 жоңышқа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 жоңышқа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 жоңышқа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 жоңышқа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Мелиративтік танап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Барлығы: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5 Ауыспалы егіс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 жоңышқа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 жоңышқа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 жоңышқа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 жоңышқа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 жоңышқа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 жоңышқа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 жоңышқа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 жоңышқа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 жоңышқа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 жоңышқа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 жоңышқа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 жоңышқа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 жоңышқа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 жоңышқа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Мелиративтік танап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Барлығы: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 жоңышқа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 жоңышқа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 жоңышқа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 жоңышқа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Мелиративтік танап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Барлығы: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 жоңышқа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 жоңышқа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Мелиративтік танап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Барлығы: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Бесарық ауылдық округі бойынша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 жоңышқа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 жоңышқа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351,9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Мелиративтік танап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Барлығы: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997,9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997,9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1415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1415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997,9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Сырдария ауданы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24 қазандағы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234 қаулысына 5-қосымша</w:t>
            </w:r>
          </w:p>
        </w:tc>
      </w:tr>
    </w:tbl>
    <w:bookmarkStart w:name="z46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Сырдария ауданының С.Сейфуллин ауылдық округіндегі инженерлік тұрғыда әзірленген суармалы жерлерде дақылдарды кезектестіру (ротациялау) схемасы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5-қосымша жаңа редакцияда - Қызылорда облысы Сырдария ауданы әкімдігінің 21.12.2023 </w:t>
      </w:r>
      <w:r>
        <w:rPr>
          <w:rFonts w:ascii="Times New Roman"/>
          <w:b w:val="false"/>
          <w:i w:val="false"/>
          <w:color w:val="ff0000"/>
          <w:sz w:val="28"/>
        </w:rPr>
        <w:t>№ 313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күнінен кейін күнтізбелік он күн өткен соң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9"/>
        <w:gridCol w:w="1119"/>
      </w:tblGrid>
      <w:tr>
        <w:trPr>
          <w:trHeight w:val="30" w:hRule="atLeast"/>
        </w:trPr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Ауыспалы егістер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Танаптар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Көлемі, гектар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Жарамсыз жерлер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 жер, гектар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Игеру жылдары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Батпақ, гектар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бармайтын, гектар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жыл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жыл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жыл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жыл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жыл</w:t>
            </w:r>
          </w:p>
        </w:tc>
      </w:tr>
      <w:tr>
        <w:trPr>
          <w:trHeight w:val="30" w:hRule="atLeast"/>
        </w:trPr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1 Ауыспалы егіс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91,3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91,3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 жоңышқа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 жоңышқа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 жоңышқа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92,7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92,7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 жоңышқа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 жоңышқа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 жоңышқа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98,5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98,5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 жоңышқа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109,6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109,6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 жоңышқа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 жоңышқа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 жоңышқа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78,3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78,3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 жоңышқа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 жоңышқа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 жоңышқа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88,1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88,1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 жоңышқа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 жоңышқа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 жоңышқа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 жоңышқа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108,3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108,3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 жоңышқа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 жоңышқа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99,8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99,8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 жоңышқа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 жоңышқа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 жоңышқа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471,7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310,6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266,9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382,3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 жоңышқа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157,3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192,7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187,9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 жоңышқа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109,6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266,9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270,7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196,4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Мелиративтік танап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Барлығы: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766,6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766,6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738,6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738,6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738,6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738,6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766,6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2 Ауыспалы егіс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127,4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127,4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 жоңышқа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 жоңышқа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 жоңышқа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117,8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 жоңышқа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 жоңышқа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 жоңышқа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 жоңышқа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81,8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 жоңышқа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 жоңышқа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123,3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123,3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 жоңышқа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 жоңышқа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112,1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112,1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 жоңышқа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 жоңышқа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 жоңышқа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 жоңышқа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125,4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125,4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 жоңышқа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 жоңышқа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132,9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132,9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 жоңышқа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667,2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427,2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117,3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577,5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 жоңышқа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245,2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112,1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309,9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 жоңышқа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117,3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117,3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245,2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357,3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298,4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Мелиративтік танап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Барлығы: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963,9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963,9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784,5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784,5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784,5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784,5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963,9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3 Ауыспалы егіс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106,3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106,3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 жоңышқа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 жоңышқа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 жоңышқа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111,6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111,6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 жоңышқа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 жоңышқа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105,2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105,2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 жоңышқа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 жоңышқа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73,7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73,7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 жоңышқа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 жоңышқа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 жоңышқа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106,4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106,4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 жоңышқа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 жоңышқа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 жоңышқа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 жоңышқа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 жоңышқа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120,2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120,2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 жоңышқа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 жоңышқа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 жоңышқа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127,4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77,4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 жоңышқа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 жоңышқа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 жоңышқа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 жоңышқа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411,9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428,7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353,8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482,4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409,2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 жоңышқа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240,2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120,2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180,1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111,6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 жоңышқа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242,2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345,4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360,4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300,3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298,6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Мелиративтік танап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Барлығы: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887,8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887,8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894,3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894,3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894,3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894,3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887,8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1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76,1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81,9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 жоңышқа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№ 2 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№ 3 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252,1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 жоңышқа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 жоңышқа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81,9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Мелиративтік танап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Барлығы: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С.Сейфуллин ауылдық округі бойынша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1882,8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1461,7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1423,6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1198,6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1621,1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 жоңышқа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397,5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558,1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370,2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622,5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455,9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 жоңышқа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469,1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729,6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955,6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928,3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875,3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Мелиративтік танап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Барлығы: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2952,3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2952,3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2749,4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2749,4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2749,4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2749,4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2952,3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Сырдария ауданы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24 қазандағы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234 қаулысына 6-қосымша</w:t>
            </w:r>
          </w:p>
        </w:tc>
      </w:tr>
    </w:tbl>
    <w:bookmarkStart w:name="z53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Сырдария ауданының Қалжан Ахун ауылдық округіндегі инженерлік тұрғыда әзірленген суармалы жерлерде дақылдарды кезектестіру (ротациялау) схемасы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6-қосымша жаңа редакцияда - Қызылорда облысы Сырдария ауданы әкімдігінің 21.12.2023 </w:t>
      </w:r>
      <w:r>
        <w:rPr>
          <w:rFonts w:ascii="Times New Roman"/>
          <w:b w:val="false"/>
          <w:i w:val="false"/>
          <w:color w:val="ff0000"/>
          <w:sz w:val="28"/>
        </w:rPr>
        <w:t>№ 313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күнінен кейін күнтізбелік он күн өткен соң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9"/>
        <w:gridCol w:w="1119"/>
      </w:tblGrid>
      <w:tr>
        <w:trPr>
          <w:trHeight w:val="30" w:hRule="atLeast"/>
        </w:trPr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Ауыспалы егістер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Танаптар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Көлемі, гектар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Жарамсыз жерлер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 жер, гектар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Игеру жылдары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Батпақ, гектар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бармайтын, гектар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жыл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жыл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жыл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жыл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жыл</w:t>
            </w:r>
          </w:p>
        </w:tc>
      </w:tr>
      <w:tr>
        <w:trPr>
          <w:trHeight w:val="30" w:hRule="atLeast"/>
        </w:trPr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2 Ауыспалы егіс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135,2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122,2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Мелиративтік танап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143,4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6,9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 жоңышқа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 жоңышқа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136,2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136,2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 жоңышқа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 жоңышқа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 жоңышқа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117,2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99,2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 жоңышқа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 жоңышқа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 жоңышқа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 жоңышқа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86,9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82,1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 жоңышқа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 жоңышқа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 жоңышқа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81,7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 жоңышқа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142,7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140,2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Мелиративтік танап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 жоңышқа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143,8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71,1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 жоңышқа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68,2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 жоңышқа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547,7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 жоңышқа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68,2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 жоңышқа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321,5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Мелиративтік танап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Барлығы: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1003,4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937,4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1004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1004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937,4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3 Ауыспалы егіс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 жоңышқа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 жоңышқа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 жоңышқа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 жоңышқа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 жоңышқа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 жоңышқа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 жоңышқа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 жоңышқа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 жоңышқа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147,8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147,8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 жоңышқа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 жоңышқа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 жоңышқа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103,9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103,9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 жоңышқа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 жоңышқа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147,5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147,5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Мелиративтік танап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151,9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151,9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Мелиративтік танап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 жоңышқа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109,2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109,2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Мелиративтік танап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 жоңышқа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 жоңышқа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413,7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 жоңышқа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103,9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 жоңышқа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570,2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Мелиративтік танап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Барлығы: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1088,5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1088,5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1089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1089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1088,5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 жоңышқа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 жоңышқа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 жоңышқа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 жоңышқа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 жоңышқа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31,4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26,6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26,6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 жоңышқа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31,4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 жоңышқа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26,6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31,4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Мелиративтік танап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Барлығы: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Қалжан Ахун ауылдық округі бойынша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1264,4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1222,4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1223,4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1035,6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988,0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 жоңышқа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295,6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320,4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172,1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 жоңышқа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579,6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529,6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923,8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Мелиративтік танап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Барлығы: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2166,9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2089,3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2151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2151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2089,3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Сырдария ауданы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24 қазандағы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234 қаулысына 7-қосымша</w:t>
            </w:r>
          </w:p>
        </w:tc>
      </w:tr>
    </w:tbl>
    <w:bookmarkStart w:name="z60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Сырдария ауданының Шаған ауылдық округіндегі инженерлік тұрғыда әзірленген суармалы жерлерде дақылдарды кезектестіру (ротациялау) схемасы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7-қосымша жаңа редакцияда - Қызылорда облысы Сырдария ауданы әкімдігінің 21.12.2023 </w:t>
      </w:r>
      <w:r>
        <w:rPr>
          <w:rFonts w:ascii="Times New Roman"/>
          <w:b w:val="false"/>
          <w:i w:val="false"/>
          <w:color w:val="ff0000"/>
          <w:sz w:val="28"/>
        </w:rPr>
        <w:t>№ 313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күнінен кейін күнтізбелік он күн өткен соң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7"/>
        <w:gridCol w:w="947"/>
      </w:tblGrid>
      <w:tr>
        <w:trPr>
          <w:trHeight w:val="30" w:hRule="atLeast"/>
        </w:trPr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Ауыспалы егістер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Тан-ап-тар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Көлемі, гектар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Жарамсыз жерлер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 жер, гек-тар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Игеру жылдары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Батпақ, гектар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бар-май-тын, гек-тар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жыл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жыл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жыл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жыл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жыл</w:t>
            </w:r>
          </w:p>
        </w:tc>
      </w:tr>
      <w:tr>
        <w:trPr>
          <w:trHeight w:val="30" w:hRule="atLeast"/>
        </w:trPr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1 Ауыспалы егіс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99,6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81,5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 жоң-ышқа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103,9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 жоң-ышқа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 жоңышқа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131,7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124,2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 жоң-ышқа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 жоң-ышқа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 жоң-ышқа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121,1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 жоңышқа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109,7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99,7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 жоңышқа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 жоңышқа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 жоңышқа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95,8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 жоңышқа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 жоң-ышқа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101,2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101,2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115,8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115,8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 жоңышқа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 жоңышқа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 жоңышқа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 жоңышқа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487,2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487,2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494,2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552,2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510,9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 жоңышқа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 жоңышқа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Мелиративтік танап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Барлығы: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878,8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29,7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826,9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826,2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826,2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826,2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826,2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826,9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2 Ауыспалы егіс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 жоңышқа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 жоңышқа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 жоңышқа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 жоңышқа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102,7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85,7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97,9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89,5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 жоңышқа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105,2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 жоңышқа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 жоңышқа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 жоңышқа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111,8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111,8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 жоңышқа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 жоң-ышқа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 жоңышқа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 жоң-ышқа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 жоңышқа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103,6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103,6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 А Й Т А Ж А Ң А Р Т У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414,4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414,4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251,6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411,6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325,7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 жоңышқа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162,8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 жоңышқа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162,8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199,5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Мелиративтік танап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Барлығы: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853,2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581,2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574,4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574,4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574,4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574,4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3 Ауыспалы егіс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86,8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86,8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 жоңышқа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 жоңышқа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132,7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120,3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 жоңышқа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 жоңышқа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154,3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154,3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 А Й Т А Ж А Ң А Р Т У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138,8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138,8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 жоңышқа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 жоңышқа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 жоңышқа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88,3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 жоңышқа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 жоңышқа</w:t>
            </w:r>
          </w:p>
        </w:tc>
      </w:tr>
      <w:tr>
        <w:trPr>
          <w:trHeight w:val="30" w:hRule="atLeast"/>
        </w:trPr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102,8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5,9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66,9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 жоңышқа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 жоңышқа</w:t>
            </w:r>
          </w:p>
        </w:tc>
        <w:tc>
          <w:tcPr>
            <w:tcW w:w="9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 жоңышқа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97,9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4,9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 жоңышқа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 жоңышқа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112,9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3,9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 жоңышқа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394,6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486,7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320,7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328,7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 жоңышқа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80,3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 жоңышқа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211,7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92,1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316,1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Мелиративтік танап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Барлығы: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914,5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189,4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725,1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721,7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721,7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721,7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721,7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9 Ауыспалы егіс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74,1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6,9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67,2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 жоңышқа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75,5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 жоңышқа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 жоңышқа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 жоңышқа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93,7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88,7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 жоңышқа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 жоңышқа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 жоңышқа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77,4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75,2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 жоңышқа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 жоңышқа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 жоңышқа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94,5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3,9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 жоңышқа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 жоңышқа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 жоңышқа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 жоңышқа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 жоңышқа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 жоңышқа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361,4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286,4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452,1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358,4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 жоңышқа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165,7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85,8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 жоңышқа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131,2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165,7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251,5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160,8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168,7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Мелиративтік танап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Барлығы: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647,2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613,1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612,9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612,9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612,9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612,9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10 Ауыспалы егіс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76,5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74,5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 жоңышқа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113,3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7,3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 жоңышқа</w:t>
            </w:r>
          </w:p>
        </w:tc>
        <w:tc>
          <w:tcPr>
            <w:tcW w:w="9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 жоңышқа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 жоңышқа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77,7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73,2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 жоңышқа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86,4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6,7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6,7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 жоңышқа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 жоңышқа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79,6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67,5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 жоңышқа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85,6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75,8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 жоңышқа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 жоңышқа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 жоңышқа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 жоңышқа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103,9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3,9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 жоңышқа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435,3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507,2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411,2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270,7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264,2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 жоңышқа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75,8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140,5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 жоңышқа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147,7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75,8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171,8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318,8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Мелиративтік танап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Барлығы: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49,4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73,6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11 Ауыспалы егіс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90,6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 жоңышқа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 жоңышқа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 жоңышқа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106,7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26,7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 жоңышқа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62,7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62,7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 А Й Т А Ж А Ң А Р Т У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103,2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103,2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 А Й Т А Ж А Ң А Р Т У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99,9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99,9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 А Й Т А Ж А Ң А Р Т У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86,3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86,3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 А Й Т А Ж А Ң А Р Т У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95,8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93,8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 жоңышқа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 жоңышқа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73,6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 жоңышқа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314,4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314,4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234,4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150,6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 жоңышқа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234,4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 жоңышқа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173,8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Мелиративтік танап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Барлығы: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718,8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31,7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362,7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324,4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314,4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314,4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314,4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314,4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12 Ауыспалы егіс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81,9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 жоңышқа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95,8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74,2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 жоңышқа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 жоңышқа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 жоңышқа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 жоңышқа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 жоңышқа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 жоңышқа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 жоңышқа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57,2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 жоңышқа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 жоңышқа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 жоңышқа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110,2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 жоңышқа</w:t>
            </w:r>
          </w:p>
        </w:tc>
        <w:tc>
          <w:tcPr>
            <w:tcW w:w="9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 жоңышқа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85,9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66,7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 А Й Т А Ж А Ң А Р Т У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 жоңышқа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 жоңышқа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 жоңышқа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 жоңышқа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108,8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 А Й Т А Ж А Ң А Р Т У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 жоңышқа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64,7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64,7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 А Й Т А Ж А Ң А Р Т У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273,2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253,5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 жоңышқа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57,2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 жоңышқа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84,5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141,7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167,2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116,4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Мелиративтік танап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Барлығы: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681,7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146,4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7,9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527,4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438,7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438,7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438,7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438,7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13 Ауыспалы егіс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89,1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 жоңышқа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 жоңышқа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102,6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 жоңышқа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9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 жоңышқа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 жоңышқа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75,7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75,7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 жоңышқа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 жоңышқа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 жоңышқа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145,7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6,9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138,8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 жоң-ышқа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87,4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-Жаңа жоң-ышқа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 жоң-ышқа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97,6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3,6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 жоң-ышқа</w:t>
            </w:r>
          </w:p>
        </w:tc>
        <w:tc>
          <w:tcPr>
            <w:tcW w:w="9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 жоң-ышқа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 жоңышқа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502,1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673,5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617,5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478,7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458,5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 жоңышқа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138,8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100,3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 жоңышқа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292,4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Мелиративтік танап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Барлығы: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825,4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794,8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794,5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794,5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794,5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794,5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794,8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14 Ауыспалы егіс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 жоңышқа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 жоң-ышқа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 жоңышқа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71,2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68,2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84,2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4,2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 жоң-ышқа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 жоң-ышқа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 жоң-ышқа</w:t>
            </w:r>
          </w:p>
        </w:tc>
        <w:tc>
          <w:tcPr>
            <w:tcW w:w="9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 жоңышқа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66,7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66,7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 жоң-ышқа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78,8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56,8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 А Й Т А Ж А Ң А Р Т У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96,4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86,4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 жоңышқа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 жоңышқа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 жоңышқа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109,6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104,5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 жоңышқа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 жоң-ышқа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 жоңышқа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107,1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19,7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31,4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 жоңышқа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 жоңышқа</w:t>
            </w:r>
          </w:p>
        </w:tc>
        <w:tc>
          <w:tcPr>
            <w:tcW w:w="9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 жоң-ышқа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 жоңышқа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383,8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296,4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221,3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234,6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228,3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 жоңышқа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87,4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161,5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66,7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104,5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 жоңышқа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86,4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166,4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167,4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248,9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239,4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Мелиративтік танап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Барлығы: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88,7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572,2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550,2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550,2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550,2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550,2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1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 жоңышқа</w:t>
            </w:r>
          </w:p>
        </w:tc>
        <w:tc>
          <w:tcPr>
            <w:tcW w:w="9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 жоңышқа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 жоңышқа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</w:tr>
      <w:tr>
        <w:trPr>
          <w:trHeight w:val="30" w:hRule="atLeast"/>
        </w:trPr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№ 2 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 жоңышқа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 жоңышқа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 жоңышқа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 жоңышқа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№ 3 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 жоңышқа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 жоңышқа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 жоңышқа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</w:tr>
      <w:tr>
        <w:trPr>
          <w:trHeight w:val="30" w:hRule="atLeast"/>
        </w:trPr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№ 4 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 жоңышқа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 жоңышқа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 жоңышқа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 жоңышқа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 жоңышқа</w:t>
            </w:r>
          </w:p>
        </w:tc>
      </w:tr>
      <w:tr>
        <w:trPr>
          <w:trHeight w:val="30" w:hRule="atLeast"/>
        </w:trPr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№ 5 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 жоңышқа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 жоңышқа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9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 жоңышқа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№ 6 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 жоңышқа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 жоңышқа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 жоңышқа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№ 7 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 жоңышқа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№ 8 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№ 9 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№ 10 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 жоңышқа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 жоңышқа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Мелиративтік танап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Шаған ауылдық округі бойынша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3838,4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3993,1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3393,3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3123,1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3355,3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 жоңышқа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739,2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591,2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1004,3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1023,4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569,1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 жоңышқа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1164,4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1157,7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1344,4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1595,5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2237,7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Мелиративтік танап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7515,6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771,1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582,4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6162,1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5742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5742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6162,1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Сырдария ауданы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24 қазандағы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234 қаулысына 8-қосымша</w:t>
            </w:r>
          </w:p>
        </w:tc>
      </w:tr>
    </w:tbl>
    <w:bookmarkStart w:name="z67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Сырдария ауданының Шіркейлі ауылдық округіндегі инженерлік тұрғыда әзірленген суармалы жерлерде дақылдарды кезектестіру (ротациялау) схемасы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8-қосымша жаңа редакцияда - Қызылорда облысы Сырдария ауданы әкімдігінің 21.12.2023 </w:t>
      </w:r>
      <w:r>
        <w:rPr>
          <w:rFonts w:ascii="Times New Roman"/>
          <w:b w:val="false"/>
          <w:i w:val="false"/>
          <w:color w:val="ff0000"/>
          <w:sz w:val="28"/>
        </w:rPr>
        <w:t>№ 313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күнінен кейін күнтізбелік он күн өткен соң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9"/>
        <w:gridCol w:w="1119"/>
      </w:tblGrid>
      <w:tr>
        <w:trPr>
          <w:trHeight w:val="30" w:hRule="atLeast"/>
        </w:trPr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Ауыспалы егістер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Танаптар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Көлемі, гектар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Жарамсыз жерлер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 жер, гектар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Игеру жылдары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Батпақ, гектар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бармайтын, гектар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жыл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жыл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жыл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жыл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жыл</w:t>
            </w:r>
          </w:p>
        </w:tc>
      </w:tr>
      <w:tr>
        <w:trPr>
          <w:trHeight w:val="30" w:hRule="atLeast"/>
        </w:trPr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1 Ауыспалы егіс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89,3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89,3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 жоңышқа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 жоңышқа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 жоңышқа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97,35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97,35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 жоңышқа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 жоңышқа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83,4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83,4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Мелиративтік танап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82,7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82,7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 жоңышқа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 жоңышқа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81,1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81,1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Мелиративтік танап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 жоңышқа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 жоңышқа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78,7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78,7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 жоңышқа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 жоңышқа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 жоңышқа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65,9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65,9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 жоңышқа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 жоңышқа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44,7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44,7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 жоңышқа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 жоңышқа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 жоңышқа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353,3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370,8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308,7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333,3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408,05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 жоңышқа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124,6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270,8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 жоңышқа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126,2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124,6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270,8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215,1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Мелиративтік танап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82,5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Барлығы: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623,15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623,15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704,1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704,1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704,1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704,1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623,15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2 Ауыспалы егіс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105,9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105,9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 жоңышқа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 жоңышқа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 жоңышқа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 жоңышқа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85,4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85,4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Мелиративтік танап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 жоңышқа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90,3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55,3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 жоңышқа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 жоңышқа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94,5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94,5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Мелиративтік танап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 жоңышқа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77,1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77,1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 жоңышқа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 жоңышқа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 жоңышқа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85,2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85,2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 жоңышқа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 жоңышқа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 жоңышқа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 жоңышқа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123,5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123,5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Мелиративтік танап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 жоңышқа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96,7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96,7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 жоңышқа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 жоңышқа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435,3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322,2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350,7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182,1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 жоңышқа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85,4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195,3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105,9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105,9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 жоңышқа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228,5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183,7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85,4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195,3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415,3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Мелиративтік танап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105,9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Барлығы: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758,6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55,3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703,3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724,9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724,9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724,9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724,9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3 Ауыспалы егіс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109,4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109,4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 жоңышқа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 жоңышқа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113,9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113,9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 жоңышқа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 жоңышқа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 жоңышқа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127,2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127,2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 жоңышқа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 жоңышқа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 жоңышқа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108,2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108,2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 жоңышқа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 жоңышқа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102,9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102,9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 жоңышқа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121,4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121,4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 жоңышқа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 жоңышқа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 жоңышқа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 жоңышқа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94,1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94,1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Мелиративтік танап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 жоңышқа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87,1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87,1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 жоңышқа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 жоңышқа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 жоңышқа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399,9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301,6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404,4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392,1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506,2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 жоңышқа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278,2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109,4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290,5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248,6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 жоңышқа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113,9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410,4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278,2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109,4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109,4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Мелиративтік танап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Барлығы: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864,2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864,2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864,2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4 Ауыспалы егіс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78,4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78,4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 жоңышқа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 жоңышқа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 жоңышқа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 жоңышқа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99,9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99,9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 жоңышқа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95,6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95,6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Мелиративтік танап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77,4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77,4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 жоңышқа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 жоңышқа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 жоңышқа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 жоңышқа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75,7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71,4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Мелиративтік танап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74,2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74,2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 жоңышқа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Мелиративтік танап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 жоңышқа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 жоңышқа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 жоңышқа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94,4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94,4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Мелиративтік танап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 жоңышқа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 жоңышқа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368,5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380,7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403,7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493,5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596,3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 жоңышқа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315,5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297,1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 жоңышқа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315,5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315,5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280,8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Мелиративтік танап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106,6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94,4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74,2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Барлығы: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1004,6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53,3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951,3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790,6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790,6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790,6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790,6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951,3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5 Ауыспалы егіс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81,8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78,2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Мелиративтік танап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 жоңышқа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 жоңышқа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88,5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88,5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 жоңышқа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 жоңышқа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98,8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98,8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 жоңышқа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 жоңышқа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 жоңышқа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121,4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41,4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73,4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 жоңышқа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 жоңышқа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91,3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84,9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 жоңышқа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 жоңышқа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 жоңышқа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 жоңышқа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61,6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 жоңышқа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102,5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 жоңышқа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 жоңышқа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 жоңышқа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387,1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312,8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217,3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163,1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318,9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 жоңышқа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98,8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65,6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168,5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78,2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 жоңышқа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64,3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98,8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164,4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234,1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225,4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Мелиративтік танап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Барлығы: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770,1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73,7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73,9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622,5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550,2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550,2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550,2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550,2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6 Ауыспалы егіс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 жоңышқа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 жоңышқа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 жоңышқа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 жоңышқа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 жоңышқа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 жоңышқа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 жоңышқа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 жоңышқа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 жоңышқа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 жоңышқа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 жоңышқа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Мелиративтік танап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 жоңышқа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 жоңышқа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Мелиративтік танап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 жоңышқа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 жоңышқа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 жоңышқа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 жоңышқа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 жоңышқа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Мелиративтік танап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Барлығы: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Шіркейлі ауылдық округі бойынша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2079,8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1891,2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1726,3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1837,7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2210,55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 жоңышқа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1007,5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65,6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834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1016,5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462,7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 жоңышқа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532,9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1364,2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1073,1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899,6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1425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Мелиративтік танап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206,6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505,8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193,4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74,2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Барлығы: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4440,65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141,2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4172,45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3826,8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3826,8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3826,8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3826,8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4172,45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Сырдария ауданы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24 қазандағы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234 қаулысына 9-қосымша</w:t>
            </w:r>
          </w:p>
        </w:tc>
      </w:tr>
    </w:tbl>
    <w:bookmarkStart w:name="z74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Сырдария ауданының Іңкәрдария ауылдық округіндегі инженерлік тұрғыда әзірленген суармалы жерлерде дақылдарды кезектестіру (ротациялау) схемасы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9-қосымша жаңа редакцияда - Қызылорда облысы Сырдария ауданы әкімдігінің 21.12.2023 </w:t>
      </w:r>
      <w:r>
        <w:rPr>
          <w:rFonts w:ascii="Times New Roman"/>
          <w:b w:val="false"/>
          <w:i w:val="false"/>
          <w:color w:val="ff0000"/>
          <w:sz w:val="28"/>
        </w:rPr>
        <w:t>№ 313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күнінен кейін күнтізбелік он күн өткен соң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</w:tblGrid>
      <w:tr>
        <w:trPr>
          <w:trHeight w:val="30" w:hRule="atLeast"/>
        </w:trPr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Ауыспалы егістер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Тана-птар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Көлемі, гектар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Жарамсыз жерлер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 жер, гектар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Игеру жылдары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Батпақ, гектар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бармайтын, гектар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жыл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жыл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жыл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жыл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жыл</w:t>
            </w:r>
          </w:p>
        </w:tc>
      </w:tr>
      <w:tr>
        <w:trPr>
          <w:trHeight w:val="30" w:hRule="atLeast"/>
        </w:trPr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1 Ауыспалы егіс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49,8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49,8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 жоңышқа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 жоңышқа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 жоңышқа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45,4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45,4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Мелиративтік танап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 жоңышқа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162,9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162,9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 жоңышқа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44,7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44,7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Мели-рати-втік танап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58,9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58,9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Мелиративтік танап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53,2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53,2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Мелиративтік танап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 жоңышқа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202,2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156,8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207,3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147,7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 жоңышқа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45,4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 жоңышқа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49,8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49,8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49,8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213,3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Мелиративтік танап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53,2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45,4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44,7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58,9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465,3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465,3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2 Ауыспалы егіс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44,6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44,6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 жоңышқа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 жоңышқа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 жоңышқа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 жоңышқа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 жоңышқа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 жоңышқа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36,9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 жоңышқа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 жоңышқа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 жоңышқа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 жоңышқа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 жоңышқа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 жоңышқа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 жоңышқа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 жоңышқа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38,1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38,1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 жоңышқа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 жоңышқа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 жоңышқа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 жоңышқа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 жоңышқа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 жоңышқа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52,6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52,6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 жоңышқа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120,5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120,5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 жоңышқа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 жоңышқа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201,6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201,6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201,6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81,1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156,9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Мелиративтік танап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277,4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277,4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201,6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201,6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201,6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201,6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1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 жоңышқа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 жоңышқа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 жоңышқа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 жоңышқа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Мелиративтік танап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9,9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 жоңышқа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 жоңышқа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 жоңышқа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 жоңышқа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 жоңышқа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 жоңышқа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 жоңышқа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 жоңышқа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 жоңышқа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Мелиративтік танап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 жоңышқа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 жоңышқа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 жоңышқа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 жоңышқа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 жоңышқа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7,9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 жоңышқа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35,8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37,5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38,1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39,2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 жоңышқа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9,9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 жоңышқа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25,9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Мелиративтік танап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3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 жоңышқа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 жоңышқа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 жоңышқа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Мелиративтік танап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Іңкәрдария ауылдық округі бойынша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284,8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339,7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294,9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463,2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 жоңышқа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109,9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45,4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 жоңышқа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269,4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272,5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278,8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450,2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Мелиративтік танап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63,4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45,4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44,7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58,9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1017,7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1017,7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628,6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628,6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628,6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628,6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1017,7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Сырдария ауданы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24 қазандағы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234 қаулысына 10-қосымша</w:t>
            </w:r>
          </w:p>
        </w:tc>
      </w:tr>
    </w:tbl>
    <w:bookmarkStart w:name="z81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Сырдария ауданының Н.Ілиясов ауылдық округіндегі инженерлік тұрғыда әзірленген суармалы жерлерде дақылдарды кезектестіру (ротациялау) схемасы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10-қосымша жаңа редакцияда - Қызылорда облысы Сырдария ауданы әкімдігінің 21.12.2023 </w:t>
      </w:r>
      <w:r>
        <w:rPr>
          <w:rFonts w:ascii="Times New Roman"/>
          <w:b w:val="false"/>
          <w:i w:val="false"/>
          <w:color w:val="ff0000"/>
          <w:sz w:val="28"/>
        </w:rPr>
        <w:t>№ 313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күнінен кейін күнтізбелік он күн өткен соң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</w:tblGrid>
      <w:tr>
        <w:trPr>
          <w:trHeight w:val="30" w:hRule="atLeast"/>
        </w:trPr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Ауыспалы егістер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Танаптар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Көлемі, 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Жарамсыз жерлер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 жер, га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Игеру жылдары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Батпақ, га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бармайтын, га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жыл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жыл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жыл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жыл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жыл</w:t>
            </w:r>
          </w:p>
        </w:tc>
      </w:tr>
      <w:tr>
        <w:trPr>
          <w:trHeight w:val="30" w:hRule="atLeast"/>
        </w:trPr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1 Ауыспалы егіс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119,7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119,7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 жоңышқа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 жоңышқа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135,1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103,8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 жоңышқа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 жоңышқа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 жоңышқа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 жоңышқа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 жоңышқа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 жоңышқа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 жоңышқа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118,6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 жоңышқа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38,6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 жоңышқа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104,6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62,1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 жоңышқа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 жоңышқа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 жоңышқа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120,3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78,8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 жоңышқа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 жоңышқа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41,5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 жоңышқа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126,4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62,9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 жоңышқа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 жоңышқа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 жоңышқа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63,5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 жоңышқа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133,9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133,9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 жоңышқа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 жоңышқа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119,6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 жоңышқа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 жоңышқа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73,6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 жоңышқа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 жоңышқа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630,7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631,3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660,2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585,2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442,4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 жоңышқа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103,4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62,9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178,4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38,6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 жоңышқа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243,4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283,3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166,3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213,9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497,2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Мелиративтік танап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Барлығы: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978,2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978,2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977,5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977,5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977,5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977,5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978,2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2 Ауыспалы егіс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99,6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43,1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Мели-рати-втік танап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Мели-рати-втік танап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Мели-рати-втік танап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Мелиративтік танап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Мелиративтік танап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 жоңышқа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96,5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96,5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 жоңышқа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 жоңышқа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118,8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79,2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 жоңышқа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 жоңышқа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 жоңышқа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39,6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 жоңышқа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 жоңышқа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 жоңышқа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 жоңышқа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 жоңышқа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95,2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95,2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 жоңышқа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 жоңышқа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86,4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86,4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 жоңышқа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 жоңышқа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 жоңышқа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91,3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91,3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429,5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414,5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417,2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401,9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 жоңышқа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79,9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91,3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95,2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39,6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 жоңышқа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173,9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196,9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208,3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238,1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Мелиративтік танап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99,1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99,1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99,1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99,1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43,1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Барлығы: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806,8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806,8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804,5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804,5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804,5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804,5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3 Ауыспалы егіс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101,4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101,4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 жоңышқа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105,2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72,9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 жоңышқа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 жоңышқа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117,9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 жоңышқа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 жоңышқа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42,9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 жоңышқа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123,5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73,5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 жоңышқа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 жоңышқа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 жоңышқа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 жоңышқа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115,2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81,5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Мелиративтік танап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 жоңышқа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33,7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 жоңышқа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 жоңышқа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 жоңышқа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122,5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68,2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Мелиративтік танап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54,3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 жоңышқа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 жоңышқа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 жоңышқа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 жоңышқа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 жоңышқа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 жоңышқа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95,6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Мелиративтік танап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63,1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 жоңышқа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 жоңышқа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 жоңышқа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114,3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104,4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 жоңышқа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 жоңышқа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 жоңышқа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 жоңышқа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 жоңышқа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524,9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615,4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635,4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547,5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 жоңышқа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67,1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104,4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73,5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42,9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 жоңышқа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197,3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191,5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156,1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193,4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288,7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Мелиративтік танап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106,6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81,5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Барлығы: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895,6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895,6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895,9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895,9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895,9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895,9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895,6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4 Ауыспалы егіс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78,6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78,6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 жоңышқа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 жоңышқа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95,5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95,5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 жоңышқа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 жоңышқа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 жоңышқа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101,5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101,5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 жоңышқа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92,7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92,7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 жоңышқа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 жоңышқа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 жоңышқа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117,9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117,9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83,2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83,2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Мелиративтік танап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 жоңышқа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110,4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110,4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 жоңышқа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 жоңышқа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 жоңышқа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 жоңышқа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 жоңышқа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461,1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461,1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469,5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360,1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 жоңышқа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92,7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172,3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83,2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 жоңышқа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180,7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273,4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92,7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172,3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307,4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Мелиративтік танап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83,2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Барлығы: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750,7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750,7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734,5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734,5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734,5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734,5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5 Ауыспалы егіс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91,2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 жоңышқа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 жоңышқа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 жоңышқа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Мелиративтік танап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Мелиративтік танап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Мелиративтік танап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Мелиративтік танап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Мелиративтік танап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107,3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107,3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 жоңышқа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 жоңышқа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84,7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84,7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89,1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89,1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 жоңышқа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 жоңышқа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101,4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66,8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 жоңышқа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 жоңышқа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 жоңышқа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34,6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 жоңышқа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98,7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26,9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 жоңышқа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 жоңышқа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 жоңышқа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71,8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110,3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110,3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 жоңышқа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 жоңышқа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104,3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104,3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Мелиративтік танап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 жоңышқа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448,1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405,6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488,7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486,7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363,4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 жоңышқа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152,8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106,5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104,3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 жоңышқа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297,9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187,6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152,8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152,8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279,1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Мелиративтік танап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144,6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40,2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Барлығы: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786,1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786,1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786,1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786,1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6 Ауыспалы егіс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101,9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101,9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 жоңышқа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105,8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75,2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 жоңышқа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 жоңышқа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 жоңышқа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117,1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 жоңышқа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51,1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 жоңышқа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 жоңышқа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 жоңышқа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101,2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101,2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 жоңышқа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 жоңышқа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109,6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109,6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75,9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75,9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 жоңышқа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 жоңышқа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48,5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 жоңышқа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 жоңышқа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88,3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88,3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 жоңышқа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 жоңышқа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 жоңышқа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515,6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581,9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566,2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553,3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495,7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 жоңышқа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88,3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125,7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101,2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132,5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 жоңышқа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176,3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198,3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88,3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125,7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152,3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Мелиративтік танап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Барлығы: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780,5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780,5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780,2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780,2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780,2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780,2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7 Ауыспалы егіс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87,5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87,5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 жоңышқа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 жоңышқа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102,4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29,2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 жоңышқа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 жоңышқа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73,2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90,4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90,4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Мелиративтік танап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 жоңышқа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98,5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98,5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 жоңышқа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 жоңышқа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95,8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95,8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 жоңышқа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 жоңышқа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77,6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77,6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 жоңышқа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 жоңышқа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81,1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40,7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 жоңышқа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 жоңышқа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 жоңышқа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530,9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787,8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601,2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622,2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 жоңышқа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93,9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186,6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 жоңышқа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253,8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172,7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93,9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157,1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Мелиративтік танап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Барлығы: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939,3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939,3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881,7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881,7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881,7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881,7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939,3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8 Ауыспалы егіс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81,1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81,1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 жоңышқа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 жоңышқа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88,5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88,5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 жоңышқа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 жоңышқа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 жоңышқа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89,1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89,1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 жоңышқа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86,1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86,1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77,6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77,6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 жоңышқа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75,2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75,2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 жоңышқа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 жоңышқа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 жоңышқа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 жоңышқа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 жоңышқа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67,3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28,8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 жоңышқа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 жоңышқа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 жоңышқа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 жоңышқа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114,6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80,6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 жоңышқа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501,9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523,7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535,5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542,9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423,2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 жоңышқа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88,5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67,3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75,2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81,1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77,6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 жоңышқа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176,1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175,5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155,8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142,5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265,7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Мелиративтік танап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Барлығы: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766,5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766,5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766,5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766,5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766,5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766,5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766,5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Н.Ілиясов ауылдық округі бойынша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4042,7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4342,5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4560,5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4197,7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3757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 жоңышқа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519,9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813,8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822,5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678,7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 жоңышқа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1721,5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1656,2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1008,9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1302,8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2185,6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Мелиративтік танап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342,8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139,2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243,7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303,9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83,3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Барлығы: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6704,6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6704,6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6626,9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6626,9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6626,9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6626,9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6704,6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Сырдария ауданы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24 қазандағы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234 қаулысына 11-қосымша</w:t>
            </w:r>
          </w:p>
        </w:tc>
      </w:tr>
    </w:tbl>
    <w:bookmarkStart w:name="z88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Сырдария ауданының Қоғалыкөл ауылдық округіндегі инженерлік тұрғыда әзірленген суармалы жерлерде дақылдарды кезектестіру (ротациялау) схемасы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11-қосымша жаңа редакцияда - Қызылорда облысы Сырдария ауданы әкімдігінің 21.12.2023 </w:t>
      </w:r>
      <w:r>
        <w:rPr>
          <w:rFonts w:ascii="Times New Roman"/>
          <w:b w:val="false"/>
          <w:i w:val="false"/>
          <w:color w:val="ff0000"/>
          <w:sz w:val="28"/>
        </w:rPr>
        <w:t>№ 313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күнінен кейін күнтізбелік он күн өткен соң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9"/>
        <w:gridCol w:w="1119"/>
      </w:tblGrid>
      <w:tr>
        <w:trPr>
          <w:trHeight w:val="30" w:hRule="atLeast"/>
        </w:trPr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Ауыспалы егістер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Танаптар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Көлемі, гектар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Жарамсыз жерлер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 жер, гектар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Игеру жылдары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Батпақ, гектар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бармайтын, гектар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жыл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жыл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жыл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жыл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жыл</w:t>
            </w:r>
          </w:p>
        </w:tc>
      </w:tr>
      <w:tr>
        <w:trPr>
          <w:trHeight w:val="30" w:hRule="atLeast"/>
        </w:trPr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1 Ауыспалы егіс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45,95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5,95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 жоңышқа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 жоңышқа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40,36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40,36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Мелиративтік танап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 жоңышқа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53,20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3,20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 жоңышқа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 жоңышқа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 жоңышқа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 жоңышқа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48,44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 жоңышқа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 жоңышқа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 жоңышқа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 жоңышқа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29,51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12,51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 жоңышқа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 жоңышқа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57,75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7,75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 жоңышқа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 жоңышқа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54,93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4,93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 жоңышқа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 жоңышқа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 жоңышқа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 жоңышқа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125,36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142,36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142,36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 жоңышқа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 жоңышқа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223,36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Мелиративтік танап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40,36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Барлығы: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330,14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7,44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49,34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273,36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273,36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273,36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273,36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273,36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273,36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2 Ауыспалы егіс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64,25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64,25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55,45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 жоңышқа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 жоңышқа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 жоңышқа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 жоңышқа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 жоңышқа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41,79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41,79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77,67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2,67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 жоңышқа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 жоңышқа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57,82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7,82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 жоңышқа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 жоңышқа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 жоңышқа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43,89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2,89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 жоңышқа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 жоңышқа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 жоңышқа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64,55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54,05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 жоңышқа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 жоңышқа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 жоңышқа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 жоңышқа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220,05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 жоңышқа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95,05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 жоңышқа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150,05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275,05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159,05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Мелиративтік танап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Барлығы: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405,42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125,17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275,05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275,05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275,05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275,05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275,05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275,05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3 Ауыспалы егіс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35,63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35,63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 жоңышқа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63,38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63,38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 жоңышқа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 жоңышқа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71,05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71,05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 жоңышқа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 жоңышқа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 жоңышқа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39,36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39,36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 жоңышқа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 жоңышқа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 жоңышқа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 жоңышқа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 жоңышқа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 жоңышқа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 жоңышқа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 жоңышқа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49,86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11,86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Мелиративтік танап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 жоңышқа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 жоңышқа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52,7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Мелиративтік танап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 жоңышқа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 жоңышқа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40,88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10,42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27,06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 жоңышқа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 жоңышқа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 жоңышқа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116,06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215,07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99,01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170,06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196,09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 жоңышқа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27,06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116,06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 жоңышқа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259,49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160,48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160,48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205,49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63,38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Мелиративтік танап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Барлығы: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402,91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23,98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375,53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375,55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375,55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375,55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375,55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375,53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4 Ауыспалы егіс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69,18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5,14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64,04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 жоңышқа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 жоңышқа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 жоңышқа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 жоңышқа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58,42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3,42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 жоңышқа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 жоңышқа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 жоңышқа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35,54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35,54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 жоңышқа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 жоңышқа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61,98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61,98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 жоңышқа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 жоңышқа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 жоңышқа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 жоңышқа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55,03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55,03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 жоңышқа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 жоңышқа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 жоңышқа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53,68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8,68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 жоңышқа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 жоңышқа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 жоңышқа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51,06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8,06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 жоңышқа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 жоңышқа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44,05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44,05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 жоңышқа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 жоңышқа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234,63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170,59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142,62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169,06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80,05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 жоңышқа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64,04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135,05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35,54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90,54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 жоңышқа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169,06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169,06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126,02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199,09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226,05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Мелиративтік танап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Барлығы: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428,94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13,20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396,64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403,69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403,69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403,69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403,69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396,64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5 Ауыспалы егіс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54,58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54,58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52,58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52,58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46,76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46,76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62,61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62,61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 жоңышқа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 жоңышқа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 жоңышқа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52,33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10,33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 жоңышқа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 жоңышқа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 жоңышқа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56,24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56,24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59,5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59,5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104,60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144,61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 жоңышқа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 жоңышқа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104,60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104,60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104,60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Мелиративтік танап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Барлығы: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444,60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299,99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144,61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104,60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104,60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104,60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104,60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144,61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6 Ауыспалы егіс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33,56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33,56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42,68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42,68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 жоңышқа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 жоңышқа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 жоңышқа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 жоңышқа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40,37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40,37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 жоңышқа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 жоңышқа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 жоңышқа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37,06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7,06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 жоңышқа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 жоңышқа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46,24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46,24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Мелиративтік танап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 жоңышқа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 жоңышқа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 жоңышқа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34,28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4,28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 жоңышқа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 жоңышқа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 жоңышқа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31,14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6,14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 жоңышқа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 жоңышқа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 жоңышқа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 жоңышқа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116,61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70,37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97,08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93,56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 жоңышқа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70,37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 жоңышқа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97,08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97,08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143,32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116,61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154,29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Мелиративтік танап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46,24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Барлығы: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265,33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17,48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247,85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213,69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213,69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213,69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213,69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247,85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7 Ауыспалы егіс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43,66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 жоңышқа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 жоңышқа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 жоңышқа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80,49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14,49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 жоңышқа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 жоңышқа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 жоңышқа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77,72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65,62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 жоңышқа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 жоңышқа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 жоңышқа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53,3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18,62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34,68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 жоңышқа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 жоңышқа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 жоңышқа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44,7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 жоңышқа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 жоңышқа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 жоңышқа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72,89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2,89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 жоңышқа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 жоңышқа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 жоңышқа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52,93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52,93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 жоңышқа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 жоңышқа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52,93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231,93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231,93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 жоңышқа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 жоңышқа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231,93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231,93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Мелиративтік танап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Барлығы: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441,69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12,76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376,93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396,93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396,93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396,93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396,93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376,93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8 Ауыспалы егіс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45,5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45,5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 жоңышқа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 жоңышқа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 жоңышқа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 жоңышқа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 жоңышқа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41,14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41,14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 жоңышқа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 жоңышқа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 жоңышқа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 жоңышқа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 жоңышқа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 жоңышқа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53,4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 жоңышқа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 жоңышқа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 жоңышқа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64,55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24,55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 жоңышқа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 жоңышқа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 жоңышқа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48,97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48,97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 жоңышқа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 жоңышқа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43,76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3,76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 жоңышқа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 жоңышқа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 жоңышқа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135,61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221,61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180,47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 жоңышқа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91,14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 жоңышқа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221,61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221,61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Мелиративтік танап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Барлығы: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383,32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31,71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351,61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351,61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351,61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351,61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351,61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351,61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9 Ауыспалы егіс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62,1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 жоңышқа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59,1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46,2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 жоңышқа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55,6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43,6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 жоңышқа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 жоңышқа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 жоңышқа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200,8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50,8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200,6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 жоңышқа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 жоңышқа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Мелиративтік танап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Барлығы: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227,6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200,8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200,8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Қоғалыкөл ауылдық округі бойынша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1257,7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1168,4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773,3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1143,2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1293,31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 жоңышқа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159,1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652,5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270,5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442,74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 жоңышқа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1337,6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1221,6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1080,5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1141,2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906,13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Мелиративтік танап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46,2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89,0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40,4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Барлығы: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3329,95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47,9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639,87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2642,18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2595,3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2595,3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2595,3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2595,3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2642,18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