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31ad8" w14:textId="c431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"Сырдария ауданы бойынша коммуналдық қалдықтардың түзілу және жинақталу нормаларын бекіту туралы" Сырдария аудандық мәслихаттың 2018 жылғы 20 желтоқсандағы №258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2019 жылғы 10 сәуірдегі № 297 шешімі. Қызылорда облысының Әділет департаментінде 2019 жылғы 12 сәуірде № 6769 болып тіркелді. Күші жойылды - Қызылорда облысы Сырдария аудандық мәслихатының 2022 жылғы 11 тамыздағы № 158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Сырдария аудандық мәслихатының 11.08.2022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кейiн күнтiзбелiк он күн өткен соң қолданысқа енгiзiледi).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Экологиялық кодексi" Қазақстан Республикасының 2007 жылғы 9 қаңтардағы кодексiнiң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ШЕШIМ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"Сырдария ауданы бойынша коммуналдық қалдықтардың түзілу және жинақталу нормаларын бекіту туралы" Сырдария аудандық мәслихаттың 2018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 258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6577 нөмірімен тіркелген, 2019 жылғы 08 қаңтарда Қазақстан Республикасы нормативтік құқықтық актілерінің эталондық бақылау банкінде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алғашқы ресми жарияланған күнінен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 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Ж.Налибаева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 шешіміне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Сырдария ауданы бойынша коммуналдық қалдықтардың түзілу және жинақталу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есептік бірлікке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нормасы, текше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Театрлар, концерт залдары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 жоба бойынша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дүнгіршектер,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тауарларының көтерме базалары, қоймалары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базарлары,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Дәріханалар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автомобиль жанар май құю станциясы,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аумағында жаппай іс-шаралар ұйымдастыратын заңды тұлғалар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