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57af0" w14:textId="9057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 оның мөлшерлерін белгілеу және мұқтаж азаматтардың жекелеген санаттарының тізбесін айқындау Қағидаларын бекіту туралы" Сырдария аудандық мәслихатының 2017 жылғы 12 қыркүйектегі №123 шешіміне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аудандық мәслихатының 2019 жылғы 22 ақпандағы № 292 шешімі. Қызылорда облысының Әділет департаментінде 2019 жылғы 27 ақпанда № 6713 болып тіркелді. Күші жойылды - Қызылорда облысы Сырдария аудандық мәслихатының 2020 жылғы 16 қыркүйектегі № 430 шешімімен</w:t>
      </w:r>
    </w:p>
    <w:p>
      <w:pPr>
        <w:spacing w:after="0"/>
        <w:ind w:left="0"/>
        <w:jc w:val="both"/>
      </w:pPr>
      <w:bookmarkStart w:name="z4" w:id="0"/>
      <w:r>
        <w:rPr>
          <w:rFonts w:ascii="Times New Roman"/>
          <w:b w:val="false"/>
          <w:i w:val="false"/>
          <w:color w:val="ff0000"/>
          <w:sz w:val="28"/>
        </w:rPr>
        <w:t xml:space="preserve">
      Ескерту. Күші жойылды - Қызылорда облысы Сырдария аудандық мәслихатының 16.09.2020 </w:t>
      </w:r>
      <w:r>
        <w:rPr>
          <w:rFonts w:ascii="Times New Roman"/>
          <w:b w:val="false"/>
          <w:i w:val="false"/>
          <w:color w:val="ff0000"/>
          <w:sz w:val="28"/>
        </w:rPr>
        <w:t>№ 430</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23тармағына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w:t>
      </w:r>
      <w:r>
        <w:rPr>
          <w:rFonts w:ascii="Times New Roman"/>
          <w:b w:val="false"/>
          <w:i w:val="false"/>
          <w:color w:val="000000"/>
          <w:sz w:val="28"/>
        </w:rPr>
        <w:t>№ 504</w:t>
      </w:r>
      <w:r>
        <w:rPr>
          <w:rFonts w:ascii="Times New Roman"/>
          <w:b w:val="false"/>
          <w:i w:val="false"/>
          <w:color w:val="000000"/>
          <w:sz w:val="28"/>
        </w:rPr>
        <w:t xml:space="preserve"> қаулысына сәйкес Сырдария аудандық мәслихаты ШЕШІМ ҚАБЫЛДАДЫ:</w:t>
      </w:r>
    </w:p>
    <w:bookmarkStart w:name="z5" w:id="1"/>
    <w:p>
      <w:pPr>
        <w:spacing w:after="0"/>
        <w:ind w:left="0"/>
        <w:jc w:val="both"/>
      </w:pPr>
      <w:r>
        <w:rPr>
          <w:rFonts w:ascii="Times New Roman"/>
          <w:b w:val="false"/>
          <w:i w:val="false"/>
          <w:color w:val="000000"/>
          <w:sz w:val="28"/>
        </w:rPr>
        <w:t xml:space="preserve">
      1."Әлеуметтік көмек көрсету, оның мөлшерлерін белгілеу және мұқтаж азаматтардың жекелеген санаттарының тізбесін айқындау Қағидаларын бекіту туралы" Сырдария аудандық мәслихатының 2017 жылғы 12 қыркүйектегі </w:t>
      </w:r>
      <w:r>
        <w:rPr>
          <w:rFonts w:ascii="Times New Roman"/>
          <w:b w:val="false"/>
          <w:i w:val="false"/>
          <w:color w:val="000000"/>
          <w:sz w:val="28"/>
        </w:rPr>
        <w:t>№ 123</w:t>
      </w:r>
      <w:r>
        <w:rPr>
          <w:rFonts w:ascii="Times New Roman"/>
          <w:b w:val="false"/>
          <w:i w:val="false"/>
          <w:color w:val="000000"/>
          <w:sz w:val="28"/>
        </w:rPr>
        <w:t xml:space="preserve"> шешіміне (нормативтік құқықтық актілерді мемлекеттік тіркеу Тізілімінде 2017 жылғы 27 қыркүйекте №5972 болып тіркелген, 2017 жылы 6 қазанда Қазақстан Республикасының нормативтік құқықтық актілерінің эталондық бақылау банкінде жарияланған) мынадай толықтыру енгізілсін: </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 оның мөлшерлерін белгілеу және мұқтаж азаматтардың жекелеген санаттарының тізбесін айқындау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5-тармақтың</w:t>
      </w:r>
      <w:r>
        <w:rPr>
          <w:rFonts w:ascii="Times New Roman"/>
          <w:b w:val="false"/>
          <w:i w:val="false"/>
          <w:color w:val="000000"/>
          <w:sz w:val="28"/>
        </w:rPr>
        <w:t xml:space="preserve"> 3) тармақшасы мынадай мазмұндағы абзацпен толықтырылсын: </w:t>
      </w:r>
    </w:p>
    <w:bookmarkStart w:name="z8" w:id="3"/>
    <w:p>
      <w:pPr>
        <w:spacing w:after="0"/>
        <w:ind w:left="0"/>
        <w:jc w:val="both"/>
      </w:pPr>
      <w:r>
        <w:rPr>
          <w:rFonts w:ascii="Times New Roman"/>
          <w:b w:val="false"/>
          <w:i w:val="false"/>
          <w:color w:val="000000"/>
          <w:sz w:val="28"/>
        </w:rPr>
        <w:t xml:space="preserve">
      "Жеңілдіктер мен кепілдіктер жағынан Ұлы Отан соғысы мүгедектеріне теңестірілген адамдар, оның ішінде: бұрынғы КСР Одағын қорғау кезiнде, әскери қызметтiң өзге де мiндеттерiн басқа уақытта орындау кезiнде жаралануы, контузия алуы, зақымдануы салдарынан немесе майданда болуына байланысты, сондай-ақ Ауғанстанда немесе ұрыс қимылдары жүргiзiлген басқа мемлекеттерде әскери мiндетiн өтеу кезiнде ауруға шалдығуы салдарынан мүгедек болған әскери қызметшiлер, әскери мiндетiн орындау кезiнде жаралануы, контузия алуы, зақымдануы салдарынан, яки майданда болуына немесе ұрыс қимылдары жүргiзiлген мемлекеттерде әскери мiндетiн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құрамындағы адамдар – 40 айлық есептік көрсеткіш мөлшерінде бір дүркін;". </w:t>
      </w:r>
    </w:p>
    <w:bookmarkEnd w:id="3"/>
    <w:bookmarkStart w:name="z9" w:id="4"/>
    <w:p>
      <w:pPr>
        <w:spacing w:after="0"/>
        <w:ind w:left="0"/>
        <w:jc w:val="both"/>
      </w:pPr>
      <w:r>
        <w:rPr>
          <w:rFonts w:ascii="Times New Roman"/>
          <w:b w:val="false"/>
          <w:i w:val="false"/>
          <w:color w:val="000000"/>
          <w:sz w:val="28"/>
        </w:rPr>
        <w:t>
      2. Осы шешім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кезекті</w:t>
            </w:r>
            <w:r>
              <w:br/>
            </w:r>
            <w:r>
              <w:rPr>
                <w:rFonts w:ascii="Times New Roman"/>
                <w:b w:val="false"/>
                <w:i/>
                <w:color w:val="000000"/>
                <w:sz w:val="20"/>
              </w:rPr>
              <w:t>35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Ж.Ембергенов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Е.Әжікенов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br/>
            </w:r>
            <w:r>
              <w:rPr>
                <w:rFonts w:ascii="Times New Roman"/>
                <w:b w:val="false"/>
                <w:i/>
                <w:color w:val="000000"/>
                <w:sz w:val="20"/>
              </w:rPr>
              <w:t>"Қызылорда облысының жұмыспен</w:t>
            </w:r>
            <w:r>
              <w:br/>
            </w:r>
            <w:r>
              <w:rPr>
                <w:rFonts w:ascii="Times New Roman"/>
                <w:b w:val="false"/>
                <w:i/>
                <w:color w:val="000000"/>
                <w:sz w:val="20"/>
              </w:rPr>
              <w:t>қамтуды үйлестіру және әлеуметтік</w:t>
            </w:r>
            <w:r>
              <w:br/>
            </w:r>
            <w:r>
              <w:rPr>
                <w:rFonts w:ascii="Times New Roman"/>
                <w:b w:val="false"/>
                <w:i/>
                <w:color w:val="000000"/>
                <w:sz w:val="20"/>
              </w:rPr>
              <w:t>бағдарламалар басқармасы"</w:t>
            </w:r>
            <w:r>
              <w:br/>
            </w:r>
            <w:r>
              <w:rPr>
                <w:rFonts w:ascii="Times New Roman"/>
                <w:b w:val="false"/>
                <w:i/>
                <w:color w:val="000000"/>
                <w:sz w:val="20"/>
              </w:rPr>
              <w:t>мемлекеттік мекемесі.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