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99e2" w14:textId="c189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Тапсырыс берушілер үшін бірыңғай ұйымдастырушыны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2019 жылғы 8 ақпандағы № 18 қаулысы. Қызылорда облысының Әділет департаментінде 2019 жылғы 11 ақпанда № 6680 болып тіркелді. Күші жойылды - Қызылорда облысы Сырдария ауданы әкімдігінің 2020 жылғы 22 желтоқсандағы № 283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ауданы әкімдігінің 22.12.2020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алуды жүзеге асыру қағидаларын бекіту туралы" Қазақстан Республикасы Қаржы министрінің 2015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12590 нөмірімен тіркелген) сәйкес Сырдария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"Сырдария аудандық мемлекеттік сатып алу бөлімі" коммуналдық мемлекеттік мекемесі тапсырыс берушілер үшін мемлекеттік сатып алудың бірыңғай ұйымдастырушысы болып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"Сырдария аудандық мемлекеттік сатып алу бөлімі" коммуналдық мемлекеттік мекемесі заңнамада бекітілген тәртіппен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жетекшілік ететін Сырдария ауданы әкімінің орынбасары Е.Д.Ахетовке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