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581b" w14:textId="7de5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2019 жылғы 31 қаңтардағы № 14 қаулысы. Қызылорда облысының Әділет департаментінде 2019 жылғы 1 ақпанда № 6668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 тармақшаларына сәйкес Сырдария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жылға пробация қызметінің есебінде тұрған адамдарды жұмысқа орналастыру үшін, бас бостандығынан айыру орындарынан босатылған адамдарды жұмысқа орналастыру үшін,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бір пайыз мөлшерінде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Сырдария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 2019 жылғы "31" қаңтардағы №14 қаулысына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пробация қызметінің есебінде тұрған адамдарды жұмысқа орналастыру үшін квота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өзгерістер енгізілді - Қызылорда облысы Сырдария ауданы әкімдігінің 23.08.2019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(%) жұмыскерлердің тізімдік санынан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"Сәулет" өндірістік кооперативі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"Жәрдем"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"Мағжан и К"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"Бесарық"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"Ғалымжан" жеке кәсіпкері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 2019 жылғы "31" қаңтардағы №14 қаулысына 2-қосымша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бас бостандығынан айыру орындарынан босатылған адамдарды жұмысқа орналастыру үшін квота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2-қосымшаға өзгеріс енгізілді - Қызылорда облысы Сырдария ауданы әкімдігінің 23.08.2019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(%) жұмыскерлердің тізімдік санынан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"Береке" фермер қожалығы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"Сәулет" өндірістік кооперативі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 2019 жылғы "31" қаңтардағы №14 қаулысына 3-қосымша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ата-анасынан кәмелеттік жасқа толғанға дейін айырылған немесе ата-анасының қамқорлығынсыз қалған, білім беру ұйымдарының түлектері болып табылатын, жастар қатарындағы азаматтарды жұмысқа орналастыру үшін квота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(%) жұмыскерлердің тізімдік санынан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 аудандық білім бөлімі"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