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9ac" w14:textId="130b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413 шешімі. Қызылорда облысының Әділет департаментінде 2020 жылғы 6 қаңтарда № 7206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49 641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50 131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42 921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 бюджеті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413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Екпінді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413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Екпінді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