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db28" w14:textId="c16d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Өзкент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412 шешімі. Қызылорда облысының Әділет департаментінде 2020 жылғы 6 қаңтарда № 7205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Өзкент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106 307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104 948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106 307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91 949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Өзкент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412 шешіміне 2-қосымша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Өзкент ауылдық округі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412 шешіміне 3-қосымша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Өзкент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