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f02f" w14:textId="262f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Аққорған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409 шешімі. Қызылорда облысының Әділет департаментінде 2020 жылғы 6 қаңтарда № 7202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Аққорған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319 057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314 981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321 334,3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2 277,3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293 220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2020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409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Аққорған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409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Аққорған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