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385f0" w14:textId="aa38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Қандөз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2019 жылғы 30 желтоқсандағы № 408 шешімі. Қызылорда облысының Әділет департаментінде 2020 жылғы 6 қаңтарда № 7201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Қандөз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90 349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1 079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89 270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90 349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30.11.2020 </w:t>
      </w:r>
      <w:r>
        <w:rPr>
          <w:rFonts w:ascii="Times New Roman"/>
          <w:b w:val="false"/>
          <w:i w:val="false"/>
          <w:color w:val="00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2020 жылға 71 382 мың теңге.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қантарынан бастап қолданысқа енгізіледі және ресми жариялауға жатады.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ХLІ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Қандөз ауылдық округінің 2020 жылға арналған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30.11.2020 </w:t>
      </w:r>
      <w:r>
        <w:rPr>
          <w:rFonts w:ascii="Times New Roman"/>
          <w:b w:val="false"/>
          <w:i w:val="false"/>
          <w:color w:val="ff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30 желтоқсаны № 408 шешіміне 2-қосымша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Қандөз ауылдық округі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30 желтоқсаны № 408 шешіміне 3-қосымша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Қандөз ауылдық округі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