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d017" w14:textId="db5d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Бесарық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404 шешімі. Қызылорда облысының Әділет департаментінде 2020 жылғы 6 қаңтарда № 7199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Бесарық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170 049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167 485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172 532,5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2 483,5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142 126 мың теңге.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Бесарық ауылдық округі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404 шешіміне 2-қосымша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Бесарық ауылдық округі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404 шешіміне 3-қосымша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Бесарық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