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64ad7" w14:textId="9264a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Жаңарық ауылдық округінің 2020-2022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2019 жылғы 30 желтоқсандағы № 401 шешімі. Қызылорда облысының Әділет департаментінде 2020 жылғы 6 қаңтарда № 7196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9-1-бабының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"Қазақстан Республикасындағы жергілікті мемлекеттік басқару және өзін-өзі басқару туралы" Қазақстан Респубикасының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Жаңақорған аудандық мәслихаты ШЕШІМ ҚАБЫЛДАДЫ:</w:t>
      </w:r>
    </w:p>
    <w:bookmarkEnd w:id="0"/>
    <w:bookmarkStart w:name="z1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Жаңарық ауылдық округінің 2020–2022 жылдарға арналған бюджеті тиісінше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 бекiтiлсiн: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122 379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1 511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120 868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245 843,9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121 143,5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-2 321,4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 қаржыландыру (профицитін пайдалану)– 2 321,4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2 321,4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Жаңақорған аудандық мәслихатының 30.11.2020 </w:t>
      </w:r>
      <w:r>
        <w:rPr>
          <w:rFonts w:ascii="Times New Roman"/>
          <w:b w:val="false"/>
          <w:i w:val="false"/>
          <w:color w:val="000000"/>
          <w:sz w:val="28"/>
        </w:rPr>
        <w:t>№ 548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ауылдық бюджетке берілетін субвенция мөлшері 2020 жылға 90 784 мың теңге.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2020 жылдың 1 қантарынан бастап қолданысқа енгізіледі және ресми жариялауға жатады.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Жаңақорған аудандық мәслихатының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ХLІ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Кыстаубаева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Жаңақорған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1-қосымша</w:t>
            </w:r>
          </w:p>
        </w:tc>
      </w:tr>
    </w:tbl>
    <w:bookmarkStart w:name="z3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Жаңарық ауылдық округінің бюджеті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Жаңақорған аудандық мәслихатының 30.11.2020 </w:t>
      </w:r>
      <w:r>
        <w:rPr>
          <w:rFonts w:ascii="Times New Roman"/>
          <w:b w:val="false"/>
          <w:i w:val="false"/>
          <w:color w:val="ff0000"/>
          <w:sz w:val="28"/>
        </w:rPr>
        <w:t>№ 548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245 843,9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денешынықтыру-сауықтыру және спорттық ісшараларды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 2019 жылғы 30 желтоқсаны № 401 шешіміне 2-қосымша</w:t>
            </w:r>
          </w:p>
        </w:tc>
      </w:tr>
    </w:tbl>
    <w:bookmarkStart w:name="z2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Жаңарық ауылдық округі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 сауықтыру және спорттық іс 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 2019 жылғы 30 желтоқсаны № 401 шешіміне 3-қосымша</w:t>
            </w:r>
          </w:p>
        </w:tc>
      </w:tr>
    </w:tbl>
    <w:bookmarkStart w:name="z2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Жаңарық ауылдық округі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 сауықтыру және спорттық іс 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