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f85" w14:textId="44f1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406 шешімі. Қызылорда облысының Әділет департаментінде 2020 жылғы 6 қаңтарда № 7192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Талап ауылдық округінің 2020-2022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86 145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85 476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71 362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406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406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406 шешіміне 4-қосымша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