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8140" w14:textId="af78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Кейден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2019 жылғы 30 желтоқсандағы № 414 шешімі. Қызылорда облысының Әділет департаментінде 2020 жылғы 5 қаңтарда № 7145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Кейден ауылдық округінің 2020–2022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74 028 мың теңге;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2 369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71 384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74 028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30.11.2020 </w:t>
      </w:r>
      <w:r>
        <w:rPr>
          <w:rFonts w:ascii="Times New Roman"/>
          <w:b w:val="false"/>
          <w:i w:val="false"/>
          <w:color w:val="00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2020 жылға 65 663 мың теңге.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қантарынан бастап қолданысқа енгізіледі және ресми жариялауға жатады.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кезектен тыс ХLІ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Кейден ауылдық округінің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30.11.2020 </w:t>
      </w:r>
      <w:r>
        <w:rPr>
          <w:rFonts w:ascii="Times New Roman"/>
          <w:b w:val="false"/>
          <w:i w:val="false"/>
          <w:color w:val="ff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 шешіміне 2-қосымша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Кейден ауылдық округ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 шешіміне 3-қосымша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Кейден ауылдық округ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