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0b9d" w14:textId="a430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Қожамберді ауылдық округінің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419 шешімі. Қызылорда облысының Әділет департаментінде 2020 жылғы 5 қаңтарда № 7138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Қожамберді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58 551,6 мың теңге;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57 788,6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58 551,6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51 707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2020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419 шешіміне 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Қожамберді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419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Қожамберді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