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0e7a" w14:textId="1e80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Машбек Нәлібаев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422 шешімі. Қызылорда облысының Әділет департаментінде 2020 жылғы 5 қаңтарда № 7136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Машбек Нәлібаев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96 871,3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95 899,3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96 871,3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65 780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2020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42 шешіміне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Машбек Нәлібаев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 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422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Машбек Нәлібаев ауылдық округі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