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ebb56" w14:textId="1aebb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ауданының елді мекендерінің шекараларын (шектерін) өзгерту туралы</w:t>
      </w:r>
    </w:p>
    <w:p>
      <w:pPr>
        <w:spacing w:after="0"/>
        <w:ind w:left="0"/>
        <w:jc w:val="both"/>
      </w:pPr>
      <w:r>
        <w:rPr>
          <w:rFonts w:ascii="Times New Roman"/>
          <w:b w:val="false"/>
          <w:i w:val="false"/>
          <w:color w:val="000000"/>
          <w:sz w:val="28"/>
        </w:rPr>
        <w:t>Бірлескен Қызылорда облысы Жаңақорған ауданы әкімдігінің 2019 жылғы 29 қарашадағы № 64 қаулысы және Қызылорда облысы Жаңақорған аудандық мәслихатының 2019 жылғы 29 қарашадағы № 380 шешімі. Қызылорда облысының Әділет департаментінде 2019 жылғы 4 желтоқсанда № 7003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 Қазақстан Республикасының 2003 жылғы 20 маусымдағы Кодексінің 108 - бабының </w:t>
      </w:r>
      <w:r>
        <w:rPr>
          <w:rFonts w:ascii="Times New Roman"/>
          <w:b w:val="false"/>
          <w:i w:val="false"/>
          <w:color w:val="000000"/>
          <w:sz w:val="28"/>
        </w:rPr>
        <w:t>5 – тармағына</w:t>
      </w:r>
      <w:r>
        <w:rPr>
          <w:rFonts w:ascii="Times New Roman"/>
          <w:b w:val="false"/>
          <w:i w:val="false"/>
          <w:color w:val="000000"/>
          <w:sz w:val="28"/>
        </w:rPr>
        <w:t xml:space="preserve"> және "Қазақстан Республикасының әкімшілік - аумақтық құрылысы туралы" Қазақстан Республикасының 1993 жылғы 8 желтоқсандағы Заңының 12 - 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Жаңақорған ауданының әкімдігі ҚАУЛЫ ЕТЕДІ және Жаңақорған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бірлескен қаулы мен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Қызылорда облысы, Жаңақорған ауданы:</w:t>
      </w:r>
    </w:p>
    <w:bookmarkEnd w:id="1"/>
    <w:bookmarkStart w:name="z6" w:id="2"/>
    <w:p>
      <w:pPr>
        <w:spacing w:after="0"/>
        <w:ind w:left="0"/>
        <w:jc w:val="both"/>
      </w:pPr>
      <w:r>
        <w:rPr>
          <w:rFonts w:ascii="Times New Roman"/>
          <w:b w:val="false"/>
          <w:i w:val="false"/>
          <w:color w:val="000000"/>
          <w:sz w:val="28"/>
        </w:rPr>
        <w:t>
      1) Қыркеңсе ауылдық округі, Әбдіғаппар ауылының жалпы алаңы - 249,2 гектар;</w:t>
      </w:r>
    </w:p>
    <w:bookmarkEnd w:id="2"/>
    <w:bookmarkStart w:name="z7" w:id="3"/>
    <w:p>
      <w:pPr>
        <w:spacing w:after="0"/>
        <w:ind w:left="0"/>
        <w:jc w:val="both"/>
      </w:pPr>
      <w:r>
        <w:rPr>
          <w:rFonts w:ascii="Times New Roman"/>
          <w:b w:val="false"/>
          <w:i w:val="false"/>
          <w:color w:val="000000"/>
          <w:sz w:val="28"/>
        </w:rPr>
        <w:t>
      2) Қаратөбе ауылдық округі, Баспақкөл ауылының жалпы алаңы - 487,2 гектар;</w:t>
      </w:r>
    </w:p>
    <w:bookmarkEnd w:id="3"/>
    <w:bookmarkStart w:name="z8" w:id="4"/>
    <w:p>
      <w:pPr>
        <w:spacing w:after="0"/>
        <w:ind w:left="0"/>
        <w:jc w:val="both"/>
      </w:pPr>
      <w:r>
        <w:rPr>
          <w:rFonts w:ascii="Times New Roman"/>
          <w:b w:val="false"/>
          <w:i w:val="false"/>
          <w:color w:val="000000"/>
          <w:sz w:val="28"/>
        </w:rPr>
        <w:t>
      3) Көктөбе ауылдық округі, Көктөбе ауылының жалпы алаңы - 216,1 гектар;</w:t>
      </w:r>
    </w:p>
    <w:bookmarkEnd w:id="4"/>
    <w:bookmarkStart w:name="z9" w:id="5"/>
    <w:p>
      <w:pPr>
        <w:spacing w:after="0"/>
        <w:ind w:left="0"/>
        <w:jc w:val="both"/>
      </w:pPr>
      <w:r>
        <w:rPr>
          <w:rFonts w:ascii="Times New Roman"/>
          <w:b w:val="false"/>
          <w:i w:val="false"/>
          <w:color w:val="000000"/>
          <w:sz w:val="28"/>
        </w:rPr>
        <w:t>
      4) Өзгент ауылдық округі, Өзгент ауылының жалпы алаңы - 242,15 гектар;</w:t>
      </w:r>
    </w:p>
    <w:bookmarkEnd w:id="5"/>
    <w:bookmarkStart w:name="z10" w:id="6"/>
    <w:p>
      <w:pPr>
        <w:spacing w:after="0"/>
        <w:ind w:left="0"/>
        <w:jc w:val="both"/>
      </w:pPr>
      <w:r>
        <w:rPr>
          <w:rFonts w:ascii="Times New Roman"/>
          <w:b w:val="false"/>
          <w:i w:val="false"/>
          <w:color w:val="000000"/>
          <w:sz w:val="28"/>
        </w:rPr>
        <w:t>
      5) Өзгент ауылдық округі, Ақсуат ауылының жалпы алаңы - 146,4 гектар;</w:t>
      </w:r>
    </w:p>
    <w:bookmarkEnd w:id="6"/>
    <w:bookmarkStart w:name="z11" w:id="7"/>
    <w:p>
      <w:pPr>
        <w:spacing w:after="0"/>
        <w:ind w:left="0"/>
        <w:jc w:val="both"/>
      </w:pPr>
      <w:r>
        <w:rPr>
          <w:rFonts w:ascii="Times New Roman"/>
          <w:b w:val="false"/>
          <w:i w:val="false"/>
          <w:color w:val="000000"/>
          <w:sz w:val="28"/>
        </w:rPr>
        <w:t>
      6) Қожакент ауылдық округі, Қожакент ауылының жалпы алаңы - 660,3 гектар;</w:t>
      </w:r>
    </w:p>
    <w:bookmarkEnd w:id="7"/>
    <w:bookmarkStart w:name="z12" w:id="8"/>
    <w:p>
      <w:pPr>
        <w:spacing w:after="0"/>
        <w:ind w:left="0"/>
        <w:jc w:val="both"/>
      </w:pPr>
      <w:r>
        <w:rPr>
          <w:rFonts w:ascii="Times New Roman"/>
          <w:b w:val="false"/>
          <w:i w:val="false"/>
          <w:color w:val="000000"/>
          <w:sz w:val="28"/>
        </w:rPr>
        <w:t>
      7) Келінтөбе ауылдық округі, Келінтөбе ауылының жалпы алаңы - 473,47 гектар;</w:t>
      </w:r>
    </w:p>
    <w:bookmarkEnd w:id="8"/>
    <w:bookmarkStart w:name="z13" w:id="9"/>
    <w:p>
      <w:pPr>
        <w:spacing w:after="0"/>
        <w:ind w:left="0"/>
        <w:jc w:val="both"/>
      </w:pPr>
      <w:r>
        <w:rPr>
          <w:rFonts w:ascii="Times New Roman"/>
          <w:b w:val="false"/>
          <w:i w:val="false"/>
          <w:color w:val="000000"/>
          <w:sz w:val="28"/>
        </w:rPr>
        <w:t>
      8) М. Нәлібаев ауылдық округі, Ақжол ауылының жалпы алаңы - 340,0 гектар;</w:t>
      </w:r>
    </w:p>
    <w:bookmarkEnd w:id="9"/>
    <w:bookmarkStart w:name="z14" w:id="10"/>
    <w:p>
      <w:pPr>
        <w:spacing w:after="0"/>
        <w:ind w:left="0"/>
        <w:jc w:val="both"/>
      </w:pPr>
      <w:r>
        <w:rPr>
          <w:rFonts w:ascii="Times New Roman"/>
          <w:b w:val="false"/>
          <w:i w:val="false"/>
          <w:color w:val="000000"/>
          <w:sz w:val="28"/>
        </w:rPr>
        <w:t>
      9) Жайылма ауылдық округі, Жайылма ауылының жалпы алаңы - 494,4 гектар;</w:t>
      </w:r>
    </w:p>
    <w:bookmarkEnd w:id="10"/>
    <w:bookmarkStart w:name="z15" w:id="11"/>
    <w:p>
      <w:pPr>
        <w:spacing w:after="0"/>
        <w:ind w:left="0"/>
        <w:jc w:val="both"/>
      </w:pPr>
      <w:r>
        <w:rPr>
          <w:rFonts w:ascii="Times New Roman"/>
          <w:b w:val="false"/>
          <w:i w:val="false"/>
          <w:color w:val="000000"/>
          <w:sz w:val="28"/>
        </w:rPr>
        <w:t>
      10) Жаңарық ауылдық округі, Жаңарық ауылының жалпы алаңы - 400,6 гектар;</w:t>
      </w:r>
    </w:p>
    <w:bookmarkEnd w:id="11"/>
    <w:bookmarkStart w:name="z16" w:id="12"/>
    <w:p>
      <w:pPr>
        <w:spacing w:after="0"/>
        <w:ind w:left="0"/>
        <w:jc w:val="both"/>
      </w:pPr>
      <w:r>
        <w:rPr>
          <w:rFonts w:ascii="Times New Roman"/>
          <w:b w:val="false"/>
          <w:i w:val="false"/>
          <w:color w:val="000000"/>
          <w:sz w:val="28"/>
        </w:rPr>
        <w:t>
      11) Қандөз ауылдық округі, Қандөз ауылының жалпы алаңы - 417,6 гектар;</w:t>
      </w:r>
    </w:p>
    <w:bookmarkEnd w:id="12"/>
    <w:bookmarkStart w:name="z17" w:id="13"/>
    <w:p>
      <w:pPr>
        <w:spacing w:after="0"/>
        <w:ind w:left="0"/>
        <w:jc w:val="both"/>
      </w:pPr>
      <w:r>
        <w:rPr>
          <w:rFonts w:ascii="Times New Roman"/>
          <w:b w:val="false"/>
          <w:i w:val="false"/>
          <w:color w:val="000000"/>
          <w:sz w:val="28"/>
        </w:rPr>
        <w:t>
      12) Аққорған ауылдық округі, Түгіскен ауылының жалпы алаңы - 722,5 гектар;</w:t>
      </w:r>
    </w:p>
    <w:bookmarkEnd w:id="13"/>
    <w:bookmarkStart w:name="z18" w:id="14"/>
    <w:p>
      <w:pPr>
        <w:spacing w:after="0"/>
        <w:ind w:left="0"/>
        <w:jc w:val="both"/>
      </w:pPr>
      <w:r>
        <w:rPr>
          <w:rFonts w:ascii="Times New Roman"/>
          <w:b w:val="false"/>
          <w:i w:val="false"/>
          <w:color w:val="000000"/>
          <w:sz w:val="28"/>
        </w:rPr>
        <w:t>
      13) Кейден ауылдық округі, Кейден ауылының жалпы алаңы - 308,5 гектар;</w:t>
      </w:r>
    </w:p>
    <w:bookmarkEnd w:id="14"/>
    <w:bookmarkStart w:name="z19" w:id="15"/>
    <w:p>
      <w:pPr>
        <w:spacing w:after="0"/>
        <w:ind w:left="0"/>
        <w:jc w:val="both"/>
      </w:pPr>
      <w:r>
        <w:rPr>
          <w:rFonts w:ascii="Times New Roman"/>
          <w:b w:val="false"/>
          <w:i w:val="false"/>
          <w:color w:val="000000"/>
          <w:sz w:val="28"/>
        </w:rPr>
        <w:t>
      14) Кейден ауылдық округі, Аққұм ауылының жалпы алаңы - 107,0 гектар;</w:t>
      </w:r>
    </w:p>
    <w:bookmarkEnd w:id="15"/>
    <w:bookmarkStart w:name="z20" w:id="16"/>
    <w:p>
      <w:pPr>
        <w:spacing w:after="0"/>
        <w:ind w:left="0"/>
        <w:jc w:val="both"/>
      </w:pPr>
      <w:r>
        <w:rPr>
          <w:rFonts w:ascii="Times New Roman"/>
          <w:b w:val="false"/>
          <w:i w:val="false"/>
          <w:color w:val="000000"/>
          <w:sz w:val="28"/>
        </w:rPr>
        <w:t>
      15) Байкенже ауылдық округі, Байкенже ауылының жалпы алаңы - 451,0 гектар;</w:t>
      </w:r>
    </w:p>
    <w:bookmarkEnd w:id="16"/>
    <w:bookmarkStart w:name="z21" w:id="17"/>
    <w:p>
      <w:pPr>
        <w:spacing w:after="0"/>
        <w:ind w:left="0"/>
        <w:jc w:val="both"/>
      </w:pPr>
      <w:r>
        <w:rPr>
          <w:rFonts w:ascii="Times New Roman"/>
          <w:b w:val="false"/>
          <w:i w:val="false"/>
          <w:color w:val="000000"/>
          <w:sz w:val="28"/>
        </w:rPr>
        <w:t>
      16) Байкенже ауылдық округі, Билібай ауылының жалпы алаңы - 105,6 гектар;</w:t>
      </w:r>
    </w:p>
    <w:bookmarkEnd w:id="17"/>
    <w:bookmarkStart w:name="z22" w:id="18"/>
    <w:p>
      <w:pPr>
        <w:spacing w:after="0"/>
        <w:ind w:left="0"/>
        <w:jc w:val="both"/>
      </w:pPr>
      <w:r>
        <w:rPr>
          <w:rFonts w:ascii="Times New Roman"/>
          <w:b w:val="false"/>
          <w:i w:val="false"/>
          <w:color w:val="000000"/>
          <w:sz w:val="28"/>
        </w:rPr>
        <w:t>
      17) Сунақата ауылдық округі, Сунақата ауылының жалпы алаңы - 270,6 гектар;</w:t>
      </w:r>
    </w:p>
    <w:bookmarkEnd w:id="18"/>
    <w:bookmarkStart w:name="z23" w:id="19"/>
    <w:p>
      <w:pPr>
        <w:spacing w:after="0"/>
        <w:ind w:left="0"/>
        <w:jc w:val="both"/>
      </w:pPr>
      <w:r>
        <w:rPr>
          <w:rFonts w:ascii="Times New Roman"/>
          <w:b w:val="false"/>
          <w:i w:val="false"/>
          <w:color w:val="000000"/>
          <w:sz w:val="28"/>
        </w:rPr>
        <w:t>
      18) Сунақата ауылдық округі, Еңбек ауылының жалпы алаңы - 220,5 гектар;</w:t>
      </w:r>
    </w:p>
    <w:bookmarkEnd w:id="19"/>
    <w:bookmarkStart w:name="z24" w:id="20"/>
    <w:p>
      <w:pPr>
        <w:spacing w:after="0"/>
        <w:ind w:left="0"/>
        <w:jc w:val="both"/>
      </w:pPr>
      <w:r>
        <w:rPr>
          <w:rFonts w:ascii="Times New Roman"/>
          <w:b w:val="false"/>
          <w:i w:val="false"/>
          <w:color w:val="000000"/>
          <w:sz w:val="28"/>
        </w:rPr>
        <w:t>
      19) Бесарық ауылдық округі, Бесарық ауылының жалпы алаңы - 392,0 гектар;</w:t>
      </w:r>
    </w:p>
    <w:bookmarkEnd w:id="20"/>
    <w:bookmarkStart w:name="z25" w:id="21"/>
    <w:p>
      <w:pPr>
        <w:spacing w:after="0"/>
        <w:ind w:left="0"/>
        <w:jc w:val="both"/>
      </w:pPr>
      <w:r>
        <w:rPr>
          <w:rFonts w:ascii="Times New Roman"/>
          <w:b w:val="false"/>
          <w:i w:val="false"/>
          <w:color w:val="000000"/>
          <w:sz w:val="28"/>
        </w:rPr>
        <w:t>
      20) Бесарық ауылдық округі, Кеңес ауылының жалпы алаңы - 327,3 гектар;</w:t>
      </w:r>
    </w:p>
    <w:bookmarkEnd w:id="21"/>
    <w:bookmarkStart w:name="z26" w:id="22"/>
    <w:p>
      <w:pPr>
        <w:spacing w:after="0"/>
        <w:ind w:left="0"/>
        <w:jc w:val="both"/>
      </w:pPr>
      <w:r>
        <w:rPr>
          <w:rFonts w:ascii="Times New Roman"/>
          <w:b w:val="false"/>
          <w:i w:val="false"/>
          <w:color w:val="000000"/>
          <w:sz w:val="28"/>
        </w:rPr>
        <w:t>
      21) Екпінді ауылдық округі, Екпінді ауылының жалпы алаңы – 165,0 гектар;</w:t>
      </w:r>
    </w:p>
    <w:bookmarkEnd w:id="22"/>
    <w:bookmarkStart w:name="z27" w:id="23"/>
    <w:p>
      <w:pPr>
        <w:spacing w:after="0"/>
        <w:ind w:left="0"/>
        <w:jc w:val="both"/>
      </w:pPr>
      <w:r>
        <w:rPr>
          <w:rFonts w:ascii="Times New Roman"/>
          <w:b w:val="false"/>
          <w:i w:val="false"/>
          <w:color w:val="000000"/>
          <w:sz w:val="28"/>
        </w:rPr>
        <w:t>
      22) Ақүйік ауылдық округі, Бірлік ауылының жалпы алаңы - 350,7 гектар;</w:t>
      </w:r>
    </w:p>
    <w:bookmarkEnd w:id="23"/>
    <w:bookmarkStart w:name="z28" w:id="24"/>
    <w:p>
      <w:pPr>
        <w:spacing w:after="0"/>
        <w:ind w:left="0"/>
        <w:jc w:val="both"/>
      </w:pPr>
      <w:r>
        <w:rPr>
          <w:rFonts w:ascii="Times New Roman"/>
          <w:b w:val="false"/>
          <w:i w:val="false"/>
          <w:color w:val="000000"/>
          <w:sz w:val="28"/>
        </w:rPr>
        <w:t>
      23) Шалхия кентінің жалпы алаңы - 172,2 гектар;</w:t>
      </w:r>
    </w:p>
    <w:bookmarkEnd w:id="24"/>
    <w:bookmarkStart w:name="z29" w:id="25"/>
    <w:p>
      <w:pPr>
        <w:spacing w:after="0"/>
        <w:ind w:left="0"/>
        <w:jc w:val="both"/>
      </w:pPr>
      <w:r>
        <w:rPr>
          <w:rFonts w:ascii="Times New Roman"/>
          <w:b w:val="false"/>
          <w:i w:val="false"/>
          <w:color w:val="000000"/>
          <w:sz w:val="28"/>
        </w:rPr>
        <w:t>
      24) Шалхия кенті, Құттықожа ауылының жалпы алаңы - 346,0 гектар;</w:t>
      </w:r>
    </w:p>
    <w:bookmarkEnd w:id="25"/>
    <w:bookmarkStart w:name="z30" w:id="26"/>
    <w:p>
      <w:pPr>
        <w:spacing w:after="0"/>
        <w:ind w:left="0"/>
        <w:jc w:val="both"/>
      </w:pPr>
      <w:r>
        <w:rPr>
          <w:rFonts w:ascii="Times New Roman"/>
          <w:b w:val="false"/>
          <w:i w:val="false"/>
          <w:color w:val="000000"/>
          <w:sz w:val="28"/>
        </w:rPr>
        <w:t>
      25) Төменарық ауылдық округі, Төменарық ауылының жалпы алаңы - 463 гектар;</w:t>
      </w:r>
    </w:p>
    <w:bookmarkEnd w:id="26"/>
    <w:bookmarkStart w:name="z31" w:id="27"/>
    <w:p>
      <w:pPr>
        <w:spacing w:after="0"/>
        <w:ind w:left="0"/>
        <w:jc w:val="both"/>
      </w:pPr>
      <w:r>
        <w:rPr>
          <w:rFonts w:ascii="Times New Roman"/>
          <w:b w:val="false"/>
          <w:i w:val="false"/>
          <w:color w:val="000000"/>
          <w:sz w:val="28"/>
        </w:rPr>
        <w:t>
      26) Қожамберді ауылдық округі, Қожамберді ауылының жалпы алаңы - 247 гектар;</w:t>
      </w:r>
    </w:p>
    <w:bookmarkEnd w:id="27"/>
    <w:bookmarkStart w:name="z32" w:id="28"/>
    <w:p>
      <w:pPr>
        <w:spacing w:after="0"/>
        <w:ind w:left="0"/>
        <w:jc w:val="both"/>
      </w:pPr>
      <w:r>
        <w:rPr>
          <w:rFonts w:ascii="Times New Roman"/>
          <w:b w:val="false"/>
          <w:i w:val="false"/>
          <w:color w:val="000000"/>
          <w:sz w:val="28"/>
        </w:rPr>
        <w:t>
      27) Қыраш ауылдық округі, Қыраш ауылының жалпы алаңы – 232,0 гектар;</w:t>
      </w:r>
    </w:p>
    <w:bookmarkEnd w:id="28"/>
    <w:bookmarkStart w:name="z33" w:id="29"/>
    <w:p>
      <w:pPr>
        <w:spacing w:after="0"/>
        <w:ind w:left="0"/>
        <w:jc w:val="both"/>
      </w:pPr>
      <w:r>
        <w:rPr>
          <w:rFonts w:ascii="Times New Roman"/>
          <w:b w:val="false"/>
          <w:i w:val="false"/>
          <w:color w:val="000000"/>
          <w:sz w:val="28"/>
        </w:rPr>
        <w:t>
      28) Қосүйеңкі ауылдық округі, Қосүйеңкі ауылының жалпы алаңы - 264 гектар;</w:t>
      </w:r>
    </w:p>
    <w:bookmarkEnd w:id="29"/>
    <w:bookmarkStart w:name="z34" w:id="30"/>
    <w:p>
      <w:pPr>
        <w:spacing w:after="0"/>
        <w:ind w:left="0"/>
        <w:jc w:val="both"/>
      </w:pPr>
      <w:r>
        <w:rPr>
          <w:rFonts w:ascii="Times New Roman"/>
          <w:b w:val="false"/>
          <w:i w:val="false"/>
          <w:color w:val="000000"/>
          <w:sz w:val="28"/>
        </w:rPr>
        <w:t>
      29) Талап ауылдық округі, Бесарық стансасының жалпы алаңы - 230,1 гектар;</w:t>
      </w:r>
    </w:p>
    <w:bookmarkEnd w:id="30"/>
    <w:bookmarkStart w:name="z35" w:id="31"/>
    <w:p>
      <w:pPr>
        <w:spacing w:after="0"/>
        <w:ind w:left="0"/>
        <w:jc w:val="both"/>
      </w:pPr>
      <w:r>
        <w:rPr>
          <w:rFonts w:ascii="Times New Roman"/>
          <w:b w:val="false"/>
          <w:i w:val="false"/>
          <w:color w:val="000000"/>
          <w:sz w:val="28"/>
        </w:rPr>
        <w:t>
      30) Сүттіқұдық ауылдық округі, Тақыркөл ауылының жалпы алаңы - 336 гектар;</w:t>
      </w:r>
    </w:p>
    <w:bookmarkEnd w:id="31"/>
    <w:bookmarkStart w:name="z36" w:id="32"/>
    <w:p>
      <w:pPr>
        <w:spacing w:after="0"/>
        <w:ind w:left="0"/>
        <w:jc w:val="both"/>
      </w:pPr>
      <w:r>
        <w:rPr>
          <w:rFonts w:ascii="Times New Roman"/>
          <w:b w:val="false"/>
          <w:i w:val="false"/>
          <w:color w:val="000000"/>
          <w:sz w:val="28"/>
        </w:rPr>
        <w:t>
      31) Манап ауылдық округі, Манап ауылының жалпы алаңы - 140 гектар;</w:t>
      </w:r>
    </w:p>
    <w:bookmarkEnd w:id="32"/>
    <w:bookmarkStart w:name="z37" w:id="33"/>
    <w:p>
      <w:pPr>
        <w:spacing w:after="0"/>
        <w:ind w:left="0"/>
        <w:jc w:val="both"/>
      </w:pPr>
      <w:r>
        <w:rPr>
          <w:rFonts w:ascii="Times New Roman"/>
          <w:b w:val="false"/>
          <w:i w:val="false"/>
          <w:color w:val="000000"/>
          <w:sz w:val="28"/>
        </w:rPr>
        <w:t>
      32) Манап ауылдық округі, Талап стансасының жалпы алаңы - 98,6 гектар болып шекаралары (шектері) өзгертілсін.</w:t>
      </w:r>
    </w:p>
    <w:bookmarkEnd w:id="33"/>
    <w:bookmarkStart w:name="z38" w:id="34"/>
    <w:p>
      <w:pPr>
        <w:spacing w:after="0"/>
        <w:ind w:left="0"/>
        <w:jc w:val="both"/>
      </w:pPr>
      <w:r>
        <w:rPr>
          <w:rFonts w:ascii="Times New Roman"/>
          <w:b w:val="false"/>
          <w:i w:val="false"/>
          <w:color w:val="000000"/>
          <w:sz w:val="28"/>
        </w:rPr>
        <w:t>
      2. Осы бірлескен қаулы және шешім алғашқы ресми жарияланған күнінен бастап қолданысқа енгізіледі.</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Мақашов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мәслихатының</w:t>
            </w:r>
            <w:r>
              <w:br/>
            </w:r>
            <w:r>
              <w:rPr>
                <w:rFonts w:ascii="Times New Roman"/>
                <w:b w:val="false"/>
                <w:i/>
                <w:color w:val="000000"/>
                <w:sz w:val="20"/>
              </w:rPr>
              <w:t>кезектен тыс ХХХІХ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Амалбеков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Ильясов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 2019 жылғы "29" "қарашадағы" № 64 қаулысына және Жаңақорған аудандық мәслихатының 2019 жылғы 29 қарашадағы № 380 шешіміне қосымша</w:t>
            </w:r>
          </w:p>
        </w:tc>
      </w:tr>
    </w:tbl>
    <w:bookmarkStart w:name="z43" w:id="35"/>
    <w:p>
      <w:pPr>
        <w:spacing w:after="0"/>
        <w:ind w:left="0"/>
        <w:jc w:val="left"/>
      </w:pPr>
      <w:r>
        <w:rPr>
          <w:rFonts w:ascii="Times New Roman"/>
          <w:b/>
          <w:i w:val="false"/>
          <w:color w:val="000000"/>
        </w:rPr>
        <w:t xml:space="preserve"> Қызылорда облысы Жаңақорған ауданы, Қыркеңсе ауылдық округі Әбдіғаппар ауылының, Қаратөбе ауылдық округі Баспақкөл ауылының, Көктөбе ауылдық округі Көктөбе ауылының, Өзгент ауылдық округі Өзгент ауылының, Өзгент ауылдық округі Ақсуат ауылының, Қожакент ауылдық округі, Қожакент ауылының, Келінтөбе ауылдық округі Келінтөбе ауылының, М. Нәлібаев ауылдық округі, Ақжол ауылының, Жайылма ауылдық округі Жайылма ауылының, Жаңарық ауылдық округі, Жаңарық ауылының, Қандөз ауылдық округі, Қандөз ауылының, Аққорған ауылдық округі, Түгіскен ауылының, Кейден ауылдық округі Кейден ауылының, Кейден ауылдық округі, Аққұм ауылының, Байкенже ауылдық округі, Байкенже ауылының, Байкенже ауылдық округі Билібай ауылының, Сунақата ауылдық округі Сунақата ауылының, Сунақата ауылдық округі, Еңбек ауылының, Бесарық ауылдық округі Бесарық ауылының, Бесарық ауылдық округі Кеңес ауылының, Екпінді ауылдық округі, Екпінді ауылының, Ақүйік ауылдық округі, Бірлік ауылының, Шалхия кентінің, Шалхия кенті, Құттықожа ауылының, Төменарық ауылдық округі Төменарық ауылының, Қожамберді ауылдық округі Қожамберді ауылының, Қыраш ауылдық округі, Қыраш ауылының, Қосүйеңкі ауылдық округі Қосүйеңкі ауылының, Талап ауылдық округі, Бесарық стансасының, Сүттіқұдық ауылдық округі Тақыркөл ауылының, Манап ауылдық округі, Манап ауылының, Манап ауылдық округі, Талап стансасының шекаралары (шектері)</w:t>
      </w:r>
    </w:p>
    <w:bookmarkEnd w:id="35"/>
    <w:p>
      <w:pPr>
        <w:spacing w:after="0"/>
        <w:ind w:left="0"/>
        <w:jc w:val="both"/>
      </w:pPr>
      <w:r>
        <w:rPr>
          <w:rFonts w:ascii="Times New Roman"/>
          <w:b w:val="false"/>
          <w:i w:val="false"/>
          <w:color w:val="ff0000"/>
          <w:sz w:val="28"/>
        </w:rPr>
        <w:t xml:space="preserve">
      Ескерту. Қосымшаға өзгеріс енгізілді - Бірлескен Қызылорда облысы Жаңақорған ауданы әкімдігінің 30.12.2020 </w:t>
      </w:r>
      <w:r>
        <w:rPr>
          <w:rFonts w:ascii="Times New Roman"/>
          <w:b w:val="false"/>
          <w:i w:val="false"/>
          <w:color w:val="ff0000"/>
          <w:sz w:val="28"/>
        </w:rPr>
        <w:t>№ 127</w:t>
      </w:r>
      <w:r>
        <w:rPr>
          <w:rFonts w:ascii="Times New Roman"/>
          <w:b w:val="false"/>
          <w:i w:val="false"/>
          <w:color w:val="ff0000"/>
          <w:sz w:val="28"/>
        </w:rPr>
        <w:t xml:space="preserve"> қаулысы және Қызылорда облысы Жаңақорған аудандық мәслихатының 30.12.2020 </w:t>
      </w:r>
      <w:r>
        <w:rPr>
          <w:rFonts w:ascii="Times New Roman"/>
          <w:b w:val="false"/>
          <w:i w:val="false"/>
          <w:color w:val="ff0000"/>
          <w:sz w:val="28"/>
        </w:rPr>
        <w:t>№ 613</w:t>
      </w:r>
      <w:r>
        <w:rPr>
          <w:rFonts w:ascii="Times New Roman"/>
          <w:b w:val="false"/>
          <w:i w:val="false"/>
          <w:color w:val="ff0000"/>
          <w:sz w:val="28"/>
        </w:rPr>
        <w:t xml:space="preserve"> шешімімен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1687"/>
        <w:gridCol w:w="2466"/>
        <w:gridCol w:w="706"/>
        <w:gridCol w:w="706"/>
        <w:gridCol w:w="706"/>
        <w:gridCol w:w="2467"/>
        <w:gridCol w:w="2467"/>
      </w:tblGrid>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атауы </w:t>
            </w:r>
          </w:p>
        </w:tc>
        <w:tc>
          <w:tcPr>
            <w:tcW w:w="2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(гектар):</w:t>
            </w:r>
          </w:p>
        </w:tc>
        <w:tc>
          <w:tcPr>
            <w:tcW w:w="2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алқаптары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Қыркеңсе ауылдық округі Әбдіғаппар ауылы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Баспақкөл ауылы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ауылдық округі Көктөбе ауылы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118,69</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ауылдық округі Өзгент ауылы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225,05</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ауылдық округі Ақсуат ауылы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Қожакент ауылдық округі, Қожакент ауылы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ауылдық округі Келінтөбе ауылы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364,28</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Нәлібаев ауылдық округі, Ақжол ауылы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ауылдық округі Жайылма ауылы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232,18</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262,22</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Жаңарық ауылдық округі, Жаңарық ауылы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Қандөз ауылдық округі, Қандөз ауылы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341,13</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Аққорған ауылдық округі, Түгіскен ауылы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ауылдық округі, Кейден ауылы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262,19</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ауылдық округі, Аққұм ауылы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ауылдық округі, Байкенже ауылы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ауылдық округі, Билібай ауылы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Сунақата ауылдық округі, Сунақата ауылы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Сунақата ауылдық округі, Еңбек ауылы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ауылдық округі, Бесарық ауылы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ауылдық округі, Кеңес ауылы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ауылдық округі, Екпінді ауылы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Ақүйік ауылдық округі, Бірлік ауылы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Шалхия кенті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142,75</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Шалхия кенті, Құттықожа ауылы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ауылдық округі, Төменарық ауылы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ауылдық округі, Қожамберді ауылы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Қыраш ауылдық округі, Қыраш ауылы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Қосүйеңкі ауылдық округі, Қосүйеңкі ауылы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ауылдық округі, Бесарық стансасы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ауылдық округі, Тақыркөл ауылы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ауылдық округі, Манап ауылы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ауылдық округі, Талап стансасы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