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31f4" w14:textId="a073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2019 жылғы 26 қарашадағы № 62 қаулысы. Қызылорда облысының Әділет департаментінде 2019 жылғы 26 қарашада № 6993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бойынша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"Жаңақорған ауданының аудандық маңыздағы автомобиль жолдарының тізбесін бекіту туралы" Жаңақорған ауданының әкімдігінің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5719 болып тіркелген, 2017 жылғы 24 ақпанында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Жаңақорған ауданы әкімінің орынбасары А.Салыбековке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басқармасы"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жалпыға ортақ пайдаланылатын аудандық маңызы бар автомобиль жолдарының тізбесі, атаулары мен индекстері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Қызылорда облысы Жаңақорған ауданы әкімдігінің 18.09.2025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 сі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атауы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жамылғы түрі бойынша, шақырым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Қиыршықшағыл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 ұзындығ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 ықтас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ғыл тас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 ақ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Самара-Шымкент-Бірлік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Самара-Шымкент-Кеңес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Самара-Шымкент-Жайылма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Самара-Шымкент-Қожамберді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Самара-Шымкент-Сүттіқұдық (Жұлдыз)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Самара-Шымкент-Қыраш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Самара-Шымкент-Қосүйеңкі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Самара-Шымкент-Талап бекеті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Әбдіғаппар-Төлегетай-Қорасан ата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ауылына кіре беріс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Жаңарық-Әбдіғаппар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айналма жолы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самалы" лагеріне кіре беріс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Самара-Шымкент-Шалхия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Самара-Шымкент-Екпінді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Самара-Шымкент-Аққұм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Кеңес-Бесарық су қоймасы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Самара-Шымкент-Жаңақорған кенті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Жаңақорған-СКЗ-U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Самара-Шымкент-Бесарық бекеті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Қожамберді-Төменарық-Сүттіқұдық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Түгіскен-Апаңғақ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Келінтөбе-Қандөз-Қалғансыр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13 5,1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