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8924" w14:textId="9248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Жаңақорған ауданы әкімдігінің 2017 жылғы 30 қарашадағы № 389 қаулысына өзгеріс енгізу туралы</w:t>
      </w:r>
    </w:p>
    <w:p>
      <w:pPr>
        <w:spacing w:after="0"/>
        <w:ind w:left="0"/>
        <w:jc w:val="both"/>
      </w:pPr>
      <w:r>
        <w:rPr>
          <w:rFonts w:ascii="Times New Roman"/>
          <w:b w:val="false"/>
          <w:i w:val="false"/>
          <w:color w:val="000000"/>
          <w:sz w:val="28"/>
        </w:rPr>
        <w:t>Қызылорда облысы Жаңақорған ауданы әкімдігінің 2019 жылғы 22 тамыздағы № 864 қаулысы. Қызылорда облысының Әділет департаментінде 2019 жылғы 26 тамызда № 6903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Жаңақорған ауданы әкімдігінің 2017 жылғы 30 қарашадағы </w:t>
      </w:r>
      <w:r>
        <w:rPr>
          <w:rFonts w:ascii="Times New Roman"/>
          <w:b w:val="false"/>
          <w:i w:val="false"/>
          <w:color w:val="000000"/>
          <w:sz w:val="28"/>
        </w:rPr>
        <w:t>№ 389</w:t>
      </w:r>
      <w:r>
        <w:rPr>
          <w:rFonts w:ascii="Times New Roman"/>
          <w:b w:val="false"/>
          <w:i w:val="false"/>
          <w:color w:val="000000"/>
          <w:sz w:val="28"/>
        </w:rPr>
        <w:t xml:space="preserve"> қаулысына (нормативтік құқықтық актілерді мемлекеттік тіркеу Тізілімінде № 6069 болып тіркелген, 2017 жылғы 21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Ішкі</w:t>
            </w:r>
            <w:r>
              <w:br/>
            </w:r>
            <w:r>
              <w:rPr>
                <w:rFonts w:ascii="Times New Roman"/>
                <w:b w:val="false"/>
                <w:i/>
                <w:color w:val="000000"/>
                <w:sz w:val="20"/>
              </w:rPr>
              <w:t>істер министрлігі Қызылорда</w:t>
            </w:r>
            <w:r>
              <w:br/>
            </w:r>
            <w:r>
              <w:rPr>
                <w:rFonts w:ascii="Times New Roman"/>
                <w:b w:val="false"/>
                <w:i/>
                <w:color w:val="000000"/>
                <w:sz w:val="20"/>
              </w:rPr>
              <w:t>облысының полиция департаменті</w:t>
            </w:r>
            <w:r>
              <w:br/>
            </w:r>
            <w:r>
              <w:rPr>
                <w:rFonts w:ascii="Times New Roman"/>
                <w:b w:val="false"/>
                <w:i/>
                <w:color w:val="000000"/>
                <w:sz w:val="20"/>
              </w:rPr>
              <w:t>Жаңақорған ауданының полиция</w:t>
            </w:r>
            <w:r>
              <w:br/>
            </w:r>
            <w:r>
              <w:rPr>
                <w:rFonts w:ascii="Times New Roman"/>
                <w:b w:val="false"/>
                <w:i/>
                <w:color w:val="000000"/>
                <w:sz w:val="20"/>
              </w:rPr>
              <w:t>бөлімі"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 2019 жылғы "22" тамыздағы № 864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 2017 жылғы "30" қарашадағы № 389 қаулысына қосымша</w:t>
            </w:r>
          </w:p>
        </w:tc>
      </w:tr>
    </w:tbl>
    <w:bookmarkStart w:name="z12" w:id="4"/>
    <w:p>
      <w:pPr>
        <w:spacing w:after="0"/>
        <w:ind w:left="0"/>
        <w:jc w:val="left"/>
      </w:pPr>
      <w:r>
        <w:rPr>
          <w:rFonts w:ascii="Times New Roman"/>
          <w:b/>
          <w:i w:val="false"/>
          <w:color w:val="000000"/>
        </w:rPr>
        <w:t xml:space="preserve"> Жаңақорған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Жаңақорған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Жаңақорған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