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9da0" w14:textId="8269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ауданында салық салу объектісінің орналасуын ескеретін аймаққа бөлу коэффициентiн бекіту туралы" Жаңақорған ауданы әкімдігінің 2018 жылғы 30 қарашадағы №680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2019 жылғы 12 маусымдағы № 809 қаулысы. Қызылорда облысының Әділет департаментінде 2019 жылғы 13 маусымда № 6820 болып тіркелді. Күші жойылды - Қызылорда облысы Жаңақорған ауданы әкімдігінің 2020 жылғы 10 шілдедегі № 204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10.07.2020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ауданында салық салу объектісінің орналасуын ескеретін аймаққа бөлу коэффициентiн бекіту туралы" Жаңақорған ауданы әкімдігінің 2018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 680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6576 болып тіркелген, 2019 жылы 8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бағана атауы "Елді мекеннің атауы" "Салық салу объектісінің орналасқан жері" болып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Қызылорда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Жаңақорған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