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491" w14:textId="eca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22 сәуірдегі № 335 шешімі. Қызылорда облысының Әділет департаментінде 2019 жылғы 26 сәуірде № 6778 болып тіркелді. Күші жойылды - Қызылорда облысы Жаңақорған аудандық мәслихатының 2021 жылғы 29 қарашадағы № 116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"Жаңақорған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Жаңақорған аудандық мәслихатының 2018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 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6291 нөмірімен тіркелген, 2018 жылы 18 мамырда Қазақстан Республикасының нормативтік құқықтық актілерінің Эталондық бақылау банкінде жарияланған) шешімінің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22 сәуірдегі №335 шешiмiне 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4143"/>
        <w:gridCol w:w="2808"/>
        <w:gridCol w:w="3867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 залдары, түнгі клубтар, ойын автоматтарының залы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 алаңдары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өнеркәсіптік тауар дүкендері, супермаркеттер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автожанармай құю станциялары, гараждар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қатысушы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22 сәуірдегі №335 шешiмiне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4583"/>
        <w:gridCol w:w="1985"/>
        <w:gridCol w:w="4457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(ҚСС қоса) (теңге)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үйлерден тұрмыстық қатты қалдықтарды жинау, әкету және көму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 - абоненттер үшін тұрмыстық қатты қалдықтарды жинау және әкету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 - абоненттер үшін тұрмыстық қатты қалдықтарды көму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ҚСС-қосылған құн салығы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