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c76d" w14:textId="b07c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Жаңақорған аудандық мәслихатының 2018 жылғы 26 желтоқсандағы №286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1 наурыздағы № 320 шешімі. Қызылорда облысының Әділет департаментінде 2019 жылғы 6 наурызда № 6726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бюжет туралы" Жаңақорған аудандық мәслихатының 2018 жылғы 26 желтоқсандағы </w:t>
      </w:r>
      <w:r>
        <w:rPr>
          <w:rFonts w:ascii="Times New Roman"/>
          <w:b w:val="false"/>
          <w:i w:val="false"/>
          <w:color w:val="000000"/>
          <w:sz w:val="28"/>
        </w:rPr>
        <w:t>№ 286</w:t>
      </w:r>
      <w:r>
        <w:rPr>
          <w:rFonts w:ascii="Times New Roman"/>
          <w:b w:val="false"/>
          <w:i w:val="false"/>
          <w:color w:val="000000"/>
          <w:sz w:val="28"/>
        </w:rPr>
        <w:t xml:space="preserve"> шешіміне (нормативтік құқықтық актілерді мемлекеттік тіркеу Тізілімінде 6603 нөмірімен тіркелген, Қазақстан Республикасының нормативтік құқықтық актілердің Эталондық бақылау банкінде 2019 жылғы 11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15 180 242,9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2 036 749,3 мың теңге;</w:t>
      </w:r>
    </w:p>
    <w:bookmarkEnd w:id="5"/>
    <w:bookmarkStart w:name="z10" w:id="6"/>
    <w:p>
      <w:pPr>
        <w:spacing w:after="0"/>
        <w:ind w:left="0"/>
        <w:jc w:val="both"/>
      </w:pPr>
      <w:r>
        <w:rPr>
          <w:rFonts w:ascii="Times New Roman"/>
          <w:b w:val="false"/>
          <w:i w:val="false"/>
          <w:color w:val="000000"/>
          <w:sz w:val="28"/>
        </w:rPr>
        <w:t>
      салықтық емес түсімдер – 24 247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22 289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13 096 957,6 мың теңге;</w:t>
      </w:r>
    </w:p>
    <w:bookmarkEnd w:id="8"/>
    <w:bookmarkStart w:name="z13" w:id="9"/>
    <w:p>
      <w:pPr>
        <w:spacing w:after="0"/>
        <w:ind w:left="0"/>
        <w:jc w:val="both"/>
      </w:pPr>
      <w:r>
        <w:rPr>
          <w:rFonts w:ascii="Times New Roman"/>
          <w:b w:val="false"/>
          <w:i w:val="false"/>
          <w:color w:val="000000"/>
          <w:sz w:val="28"/>
        </w:rPr>
        <w:t>
      2) шығындар – 15 349 005,5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0;</w:t>
      </w:r>
    </w:p>
    <w:bookmarkEnd w:id="10"/>
    <w:bookmarkStart w:name="z15" w:id="11"/>
    <w:p>
      <w:pPr>
        <w:spacing w:after="0"/>
        <w:ind w:left="0"/>
        <w:jc w:val="both"/>
      </w:pPr>
      <w:r>
        <w:rPr>
          <w:rFonts w:ascii="Times New Roman"/>
          <w:b w:val="false"/>
          <w:i w:val="false"/>
          <w:color w:val="000000"/>
          <w:sz w:val="28"/>
        </w:rPr>
        <w:t>
      бюджеттік кредиттер – 0;</w:t>
      </w:r>
    </w:p>
    <w:bookmarkEnd w:id="11"/>
    <w:bookmarkStart w:name="z16" w:id="12"/>
    <w:p>
      <w:pPr>
        <w:spacing w:after="0"/>
        <w:ind w:left="0"/>
        <w:jc w:val="both"/>
      </w:pPr>
      <w:r>
        <w:rPr>
          <w:rFonts w:ascii="Times New Roman"/>
          <w:b w:val="false"/>
          <w:i w:val="false"/>
          <w:color w:val="000000"/>
          <w:sz w:val="28"/>
        </w:rPr>
        <w:t>
      бюджеттік кредиттерді өтеу – 108 644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- 69 368,5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69 368,5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- 179 252,6 мың теңге.".</w:t>
      </w:r>
    </w:p>
    <w:bookmarkEnd w:id="18"/>
    <w:bookmarkStart w:name="z23"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2019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кезектен тыс ХХХІ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Ж.Амалбеков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"1" наурыздағы</w:t>
            </w:r>
            <w:r>
              <w:br/>
            </w:r>
            <w:r>
              <w:rPr>
                <w:rFonts w:ascii="Times New Roman"/>
                <w:b w:val="false"/>
                <w:i w:val="false"/>
                <w:color w:val="000000"/>
                <w:sz w:val="20"/>
              </w:rPr>
              <w:t>№ 320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кезекті ХХVІІ сессиясының</w:t>
            </w:r>
            <w:r>
              <w:br/>
            </w:r>
            <w:r>
              <w:rPr>
                <w:rFonts w:ascii="Times New Roman"/>
                <w:b w:val="false"/>
                <w:i w:val="false"/>
                <w:color w:val="000000"/>
                <w:sz w:val="20"/>
              </w:rPr>
              <w:t>№ 286 шешіміне 1-қосымша</w:t>
            </w:r>
          </w:p>
        </w:tc>
      </w:tr>
    </w:tbl>
    <w:bookmarkStart w:name="z29"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13089979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Сомасы, </w:t>
            </w:r>
          </w:p>
          <w:bookmarkEnd w:id="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"1" наурыздағы</w:t>
            </w:r>
            <w:r>
              <w:br/>
            </w:r>
            <w:r>
              <w:rPr>
                <w:rFonts w:ascii="Times New Roman"/>
                <w:b w:val="false"/>
                <w:i w:val="false"/>
                <w:color w:val="000000"/>
                <w:sz w:val="20"/>
              </w:rPr>
              <w:t>№ 320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кезекті ХХVІІ сессиясының</w:t>
            </w:r>
            <w:r>
              <w:br/>
            </w:r>
            <w:r>
              <w:rPr>
                <w:rFonts w:ascii="Times New Roman"/>
                <w:b w:val="false"/>
                <w:i w:val="false"/>
                <w:color w:val="000000"/>
                <w:sz w:val="20"/>
              </w:rPr>
              <w:t>№ 286 шешіміне 4-қосымша</w:t>
            </w:r>
          </w:p>
        </w:tc>
      </w:tr>
    </w:tbl>
    <w:bookmarkStart w:name="z33" w:id="23"/>
    <w:p>
      <w:pPr>
        <w:spacing w:after="0"/>
        <w:ind w:left="0"/>
        <w:jc w:val="left"/>
      </w:pPr>
      <w:r>
        <w:rPr>
          <w:rFonts w:ascii="Times New Roman"/>
          <w:b/>
          <w:i w:val="false"/>
          <w:color w:val="000000"/>
        </w:rPr>
        <w:t xml:space="preserve"> 2019 жылға кент, ауылдық округтерге қаралған қаржы бөлінісі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ауылдық округтердің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әкiмiнiң қызметiн қамтамасыз ету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көшелерін күрделі және орташа жөндеу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Қыркеңсе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2019 жылғы "1" наурыздағы</w:t>
            </w:r>
            <w:r>
              <w:br/>
            </w:r>
            <w:r>
              <w:rPr>
                <w:rFonts w:ascii="Times New Roman"/>
                <w:b w:val="false"/>
                <w:i w:val="false"/>
                <w:color w:val="000000"/>
                <w:sz w:val="20"/>
              </w:rPr>
              <w:t>№ 320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кезекті ХХVІІ сессиясының</w:t>
            </w:r>
            <w:r>
              <w:br/>
            </w:r>
            <w:r>
              <w:rPr>
                <w:rFonts w:ascii="Times New Roman"/>
                <w:b w:val="false"/>
                <w:i w:val="false"/>
                <w:color w:val="000000"/>
                <w:sz w:val="20"/>
              </w:rPr>
              <w:t>№ 286 шешіміне 6-қосымша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бюджеттің бюджеттік даму бағдарламасының және заңды тұлғалардың жарғылық капиталын қалыптастыру немесе ұлғайту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300 орындық мектеп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жоба-сметалық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инженерлік-коммуникациялық инфрақұрылымын салу. "Электрмен және жылумен жабдықтау ЖЖ" жобасын қоса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Сұнақ ата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