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5cb" w14:textId="d18f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Тапсырыс берушілер үшін бірыңғай ұйымдастырушыны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11 қаңтардағы № 722 қаулысы. Қызылорда облысының Әділет департаментінде 2019 жылғы 14 қаңтарда № 6652 болып тіркелді. Күші жойылды - Қызылорда облысы Жаңақорған ауданы әкімдігінің 2023 жылғы 31 қаңтардағы № 42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Жаңақорған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"Жаңақорған ауданының мемлекеттік сатып алу бөлімі" коммуналдық мемлекеттік мекемесі тапсырыс берушілер үшін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"Жаңақорған ауданының мемлекеттік сатып алу бөлімі" коммуналдық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