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fde7" w14:textId="cc9f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– 2022 жылдарға арналған Аққыр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51-3 шешімі. Қызылорда облысының Әділет департаментінде 2020 жылғы 5 қаңтарда № 7154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Аққыр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55 565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841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54 699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55 565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Аққыр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66-3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51-3 шешіміне 3-қосымша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Аққыр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