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9f0c9" w14:textId="079f0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– 2022 жылдарға арналған Еңбек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2019 жылғы 27 желтоқсандағы № 51-7 шешімі. Қызылорда облысының Әділет департаментінде 2020 жылғы 5 қаңтарда № 7152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“Қазақстан Республикасының Бюджет кодексі”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“Қазақстан Республикасындағы жергілікті мемлекеттік басқару және өзін-өзі басқару туралы”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ШЕШІМ ҚАБЫЛДАДЫ:</w:t>
      </w:r>
    </w:p>
    <w:bookmarkEnd w:id="0"/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– 2022 жылдарға арналған Еңбек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67 151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1598 мың теңге;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30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65 523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68 468,7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1317,7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Жалағаш аудандық мәслихатының 23.11.2020 </w:t>
      </w:r>
      <w:r>
        <w:rPr>
          <w:rFonts w:ascii="Times New Roman"/>
          <w:b w:val="false"/>
          <w:i w:val="false"/>
          <w:color w:val="000000"/>
          <w:sz w:val="28"/>
        </w:rPr>
        <w:t>№ 66-7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Махатова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51-7 шешіміне 1-қосымша</w:t>
            </w:r>
          </w:p>
        </w:tc>
      </w:tr>
    </w:tbl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Еңбек ауылдық округінің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аудандық мәслихатының 23.11.2020 </w:t>
      </w:r>
      <w:r>
        <w:rPr>
          <w:rFonts w:ascii="Times New Roman"/>
          <w:b w:val="false"/>
          <w:i w:val="false"/>
          <w:color w:val="ff0000"/>
          <w:sz w:val="28"/>
        </w:rPr>
        <w:t>№ 66-7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51-7 шешіміне 2-қосымша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Еңбек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51-7 шешіміне 3-қосымша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Еңбек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