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1ed8" w14:textId="7f41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2020–2022 жылдарға арналған Жаңаталап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2019 жылғы 27 желтоқсандағы № 51-9 шешімі. Қызылорда облысының Әділет департаментінде 2020 жылғы 5 қаңтарда № 7150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Республикасының Бюджет кодексі”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Республикасындағы жергілікті мемлекеттік басқару және өзін-өзі басқару туралы”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– 2022 жылдарға арналған Жаңаталап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47 446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1176 мың теңге;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46 270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47 446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Жалағаш аудандық мәслихатының 23.11.2020 </w:t>
      </w:r>
      <w:r>
        <w:rPr>
          <w:rFonts w:ascii="Times New Roman"/>
          <w:b w:val="false"/>
          <w:i w:val="false"/>
          <w:color w:val="000000"/>
          <w:sz w:val="28"/>
        </w:rPr>
        <w:t>№ 66-9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Махатова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Жаңаталап ауылдық округінің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23.11.2020 </w:t>
      </w:r>
      <w:r>
        <w:rPr>
          <w:rFonts w:ascii="Times New Roman"/>
          <w:b w:val="false"/>
          <w:i w:val="false"/>
          <w:color w:val="ff0000"/>
          <w:sz w:val="28"/>
        </w:rPr>
        <w:t>№ 66-9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51-9 шешіміне 2-қосымша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Жаңаталап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51-9 шешіміне 3-қосымша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Жаңаталап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