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b5a9" w14:textId="7cab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Қаракеткен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51-10 шешімі. Қызылорда облысының Әділет департаментінде 2020 жылғы 5 қаңтарда № 7149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Қаракеткен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74 331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1779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72 522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74 331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66-10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 шешіміне 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Қаракеткен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66-10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 шешіміне 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Қаракеткен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 шешіміне 3-қосымша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Қаракеткен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