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23e0" w14:textId="a1a2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Мақпалкөл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2019 жылғы 27 желтоқсандағы № 51-11 шешімі. Қызылорда облысының Әділет департаментінде 2020 жылғы 5 қаңтарда № 7148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Мақпалкөл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123 847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2461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89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121 297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123 847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“27”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51-11 шешіміне 1-қосымша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Мақпалкөл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51-11 шешіміне 2-қосымша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Мақпалкөл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51-11 шешіміне 3-қосымша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Мақпалкөл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