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2e29" w14:textId="ca22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2020–2022 жылдарға арналған Мырзабай ахун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2019 жылғы 27 желтоқсандағы № 51-13 шешімі. Қызылорда облысының Әділет департаментінде 2020 жылғы 5 қаңтарда № 7144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Бюджет кодексі”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 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Мырзабай ахун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48 452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1080 мың теңге;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47 372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48 452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000000"/>
          <w:sz w:val="28"/>
        </w:rPr>
        <w:t>№ 66-13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жариялауға жатады.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51-13 шешіміне 1-қосымша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Мырзабай ахун ауылдық округінің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23.11.2020 </w:t>
      </w:r>
      <w:r>
        <w:rPr>
          <w:rFonts w:ascii="Times New Roman"/>
          <w:b w:val="false"/>
          <w:i w:val="false"/>
          <w:color w:val="ff0000"/>
          <w:sz w:val="28"/>
        </w:rPr>
        <w:t>№ 66-13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51-13 шешіміне 2-қосымша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Мырзабай ахун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51-13 шешіміне 3-қосымша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Мырзабай ахун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