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851" w14:textId="736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Аламесек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51-5 шешімі. Қызылорда облысының Әділет департаментінде 2019 жылғы 31 желтоқсанда № 7135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Аламесек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70 888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1985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68 823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70 888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51-5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Аламесек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51-5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51-5 шешіміне 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