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4d30" w14:textId="a8a4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14 қазандағы № 162 қаулысы. Қызылорда облысының Әділет департаментінде 2019 жылғы 14 қазанда № 6933 болып тіркелді. Күші жойылды - Қызылорда облысы Жалағаш ауданы әкімдігінің 2021 жылғы 9 сәуірдегі № 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мемлекеттік тұрғын үй қорынан тұрғын үйді (коммуналдық тұрғын үй қорынан) пайдаланғаны үшін төлемақы мөлшерлерінде: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11, 23, 24, 26, 28, 29, 33-қатарлар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34-қатармен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5480"/>
        <w:gridCol w:w="4723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№ 25 үй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36 тиын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