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a721" w14:textId="fbda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“Үгіттік баспа материалдарын орналастыру үшін орындар белгілеу туралы” Жалағаш ауданы әкімдігінің 2015 жылғы 2 наурыздағы №31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16 мамырдағы № 85 қаулысы. Қызылорда облысының Әділет департаментінде 2019 жылғы 16 мамырда № 6793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“Үгіттік баспа материалдарын орналастыру үшін орындар белгілеу туралы” Жалағаш ауданы әкімдігінің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№4910 болып тіркелген, 2015 жылғы 18 наурызда “Жалағаш жаршысы” газетінде және 2015 жылғы 30 наурызда “Әділет”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барлық кандидаттар үшін үгіттік баспа материалдарын орналастыру орындарында: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2-қатар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097"/>
        <w:gridCol w:w="9684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денсаулық сақтау басқармасының “Жалағаш аудандық ауруханасы” шаруашылық жүргізу құқығындағы коммуналдық мемлекеттік кәсіпорны ғимаратының жанындағы стенд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“КЕЛІСІЛДІ”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мамыр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